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6F" w:rsidRPr="00050C6F" w:rsidRDefault="00050C6F" w:rsidP="00050C6F">
      <w:pPr>
        <w:spacing w:after="0" w:line="240" w:lineRule="auto"/>
        <w:jc w:val="right"/>
        <w:rPr>
          <w:lang w:val="ru-RU"/>
        </w:rPr>
      </w:pPr>
    </w:p>
    <w:p w:rsidR="009E69DB" w:rsidRPr="009E69DB" w:rsidRDefault="009E69DB" w:rsidP="009E69DB">
      <w:pPr>
        <w:jc w:val="right"/>
        <w:rPr>
          <w:lang w:val="kk-KZ"/>
        </w:rPr>
      </w:pPr>
      <w:r w:rsidRPr="009E69DB">
        <w:rPr>
          <w:lang w:val="kk-KZ"/>
        </w:rPr>
        <w:t>Бекітілген</w:t>
      </w:r>
    </w:p>
    <w:p w:rsidR="009E69DB" w:rsidRPr="009E69DB" w:rsidRDefault="009E69DB" w:rsidP="009E69DB">
      <w:pPr>
        <w:jc w:val="right"/>
        <w:rPr>
          <w:lang w:val="kk-KZ"/>
        </w:rPr>
      </w:pPr>
      <w:r w:rsidRPr="009E69DB">
        <w:rPr>
          <w:lang w:val="kk-KZ"/>
        </w:rPr>
        <w:t>2025 жылғы 5 қарашадағы</w:t>
      </w:r>
    </w:p>
    <w:p w:rsidR="009E69DB" w:rsidRPr="009E69DB" w:rsidRDefault="009E69DB" w:rsidP="009E69DB">
      <w:pPr>
        <w:jc w:val="right"/>
        <w:rPr>
          <w:lang w:val="kk-KZ"/>
        </w:rPr>
      </w:pPr>
      <w:r w:rsidRPr="009E69DB">
        <w:rPr>
          <w:lang w:val="kk-KZ"/>
        </w:rPr>
        <w:t xml:space="preserve">Семей қаласы Қоғамдық кеңесі </w:t>
      </w:r>
    </w:p>
    <w:p w:rsidR="009E69DB" w:rsidRPr="009E69DB" w:rsidRDefault="009E69DB" w:rsidP="009E69DB">
      <w:pPr>
        <w:jc w:val="right"/>
        <w:rPr>
          <w:lang w:val="kk-KZ"/>
        </w:rPr>
      </w:pPr>
      <w:r w:rsidRPr="009E69DB">
        <w:rPr>
          <w:lang w:val="kk-KZ"/>
        </w:rPr>
        <w:t>Президиумының шешімімен</w:t>
      </w:r>
    </w:p>
    <w:p w:rsidR="00050C6F" w:rsidRPr="00050C6F" w:rsidRDefault="00050C6F" w:rsidP="00050C6F">
      <w:pPr>
        <w:spacing w:after="0" w:line="240" w:lineRule="auto"/>
        <w:jc w:val="right"/>
        <w:rPr>
          <w:lang w:val="kk-KZ"/>
        </w:rPr>
      </w:pPr>
    </w:p>
    <w:p w:rsidR="00F52177" w:rsidRPr="00050C6F" w:rsidRDefault="00050C6F" w:rsidP="00F5217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50C6F">
        <w:rPr>
          <w:rFonts w:ascii="Times New Roman" w:hAnsi="Times New Roman" w:cs="Times New Roman"/>
          <w:b/>
          <w:sz w:val="24"/>
          <w:szCs w:val="24"/>
          <w:lang w:val="kk-KZ"/>
        </w:rPr>
        <w:t>Қабылдау кестесі</w:t>
      </w:r>
    </w:p>
    <w:p w:rsidR="00F52177" w:rsidRPr="00050C6F" w:rsidRDefault="00050C6F" w:rsidP="00050C6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50C6F">
        <w:rPr>
          <w:rFonts w:ascii="Times New Roman" w:hAnsi="Times New Roman" w:cs="Times New Roman"/>
          <w:sz w:val="24"/>
          <w:szCs w:val="24"/>
          <w:lang w:val="kk-KZ"/>
        </w:rPr>
        <w:t>Семей қаласы Қоғамдық кеңес мүшелерінің 2026 жылға арналған азаматтарды қабылдау кестесі</w:t>
      </w:r>
    </w:p>
    <w:p w:rsidR="00050C6F" w:rsidRPr="00050C6F" w:rsidRDefault="00050C6F" w:rsidP="00050C6F">
      <w:pPr>
        <w:rPr>
          <w:lang w:val="kk-KZ"/>
        </w:rPr>
      </w:pPr>
      <w:r w:rsidRPr="00050C6F">
        <w:rPr>
          <w:lang w:val="kk-KZ"/>
        </w:rPr>
        <w:t>Қабылдау өтетін мекенжай: Семей қаласы, Мәңгілік Ел көшесі, 4, 102-кабинет</w:t>
      </w:r>
    </w:p>
    <w:p w:rsidR="00050C6F" w:rsidRPr="00050C6F" w:rsidRDefault="00050C6F" w:rsidP="00050C6F">
      <w:pPr>
        <w:rPr>
          <w:lang w:val="kk-KZ"/>
        </w:rPr>
      </w:pPr>
      <w:r w:rsidRPr="00050C6F">
        <w:rPr>
          <w:lang w:val="kk-KZ"/>
        </w:rPr>
        <w:t>Азаматтарды қабылдау уақыты: 16:00-ден 17:</w:t>
      </w:r>
      <w:r w:rsidR="000820EC">
        <w:rPr>
          <w:lang w:val="kk-KZ"/>
        </w:rPr>
        <w:t>0</w:t>
      </w:r>
      <w:r w:rsidRPr="00050C6F">
        <w:rPr>
          <w:lang w:val="kk-KZ"/>
        </w:rPr>
        <w:t>0-ға дейін</w:t>
      </w:r>
      <w:bookmarkStart w:id="0" w:name="_GoBack"/>
      <w:bookmarkEnd w:id="0"/>
    </w:p>
    <w:p w:rsidR="009861E8" w:rsidRPr="00050C6F" w:rsidRDefault="00050C6F">
      <w:pPr>
        <w:rPr>
          <w:lang w:val="kk-KZ"/>
        </w:rPr>
      </w:pPr>
      <w:r w:rsidRPr="00050C6F">
        <w:rPr>
          <w:lang w:val="kk-KZ"/>
        </w:rPr>
        <w:t xml:space="preserve">Мерзімділігі: айына екі рет — әр айдың бірінші және үшінші </w:t>
      </w:r>
      <w:r w:rsidR="00183016">
        <w:rPr>
          <w:lang w:val="kk-KZ"/>
        </w:rPr>
        <w:t>жұмасы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күні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мүшесінің аты-жөні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 / мәртебесі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Қаңтар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>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Алтынбекова Гүлжан Каирханқызы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төрағасы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Қаңтар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  <w:r w:rsidR="00183016" w:rsidRPr="00050C6F">
              <w:rPr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Нусупбаева Сайра Казеспанқызы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Ақпан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  <w:r w:rsidR="00183016" w:rsidRPr="00050C6F">
              <w:rPr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Оразғалиева Арайлым Қанатқызы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Ақпан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Сабитов Ерсын Төлеутаевич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Наурыз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Сабырбаев Қайрат Зекенұлы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Наурыз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Серікболұлы Марат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Сәуір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Төлеуов Қаныш Мәксұтұлы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Сәуір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Үтелбаев Амантай Хайроллинұлы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Мамыр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Алдыңғұров Ануар Амангелдіұлы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Мамыр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A412C5" w:rsidP="00A412C5">
            <w:pPr>
              <w:rPr>
                <w:lang w:val="kk-KZ"/>
              </w:rPr>
            </w:pPr>
            <w:r w:rsidRPr="00050C6F">
              <w:rPr>
                <w:lang w:val="kk-KZ"/>
              </w:rPr>
              <w:t xml:space="preserve">Халин Владимир Николаевич 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Маусым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Жакиянова Гүлнара Жұматқызы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lastRenderedPageBreak/>
              <w:t>Маусым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Жақұпов Ерлан Өміржанович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Шілде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Қайсанов Советқазы Бекенұлы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Шілде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Қасенов Болатбек Жамырбаевич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Тамыз</w:t>
            </w:r>
          </w:p>
        </w:tc>
        <w:tc>
          <w:tcPr>
            <w:tcW w:w="2160" w:type="dxa"/>
          </w:tcPr>
          <w:p w:rsid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  <w:p w:rsidR="00183016" w:rsidRPr="00050C6F" w:rsidRDefault="00183016" w:rsidP="00183016">
            <w:pPr>
              <w:rPr>
                <w:lang w:val="kk-KZ"/>
              </w:rPr>
            </w:pP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Кенесбаев Ерлан Айтмұхаметұлы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Тамыз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Мүсабеков Ербол Әсемқанұлы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Қыркүйек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Наурызбаев Бауыржан Аманғазыұлы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Қыркүйек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Рахматуллина Фарида Қадыровна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Қазан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Сыязбекова Әсел Сламғазиевна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Қазан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Тагиева Индира Тәуекелқызы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Қараша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Тұрысбекова Бинұр Ахатқызы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050C6F" w:rsidRPr="00050C6F"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Қараша</w:t>
            </w:r>
          </w:p>
        </w:tc>
        <w:tc>
          <w:tcPr>
            <w:tcW w:w="2160" w:type="dxa"/>
          </w:tcPr>
          <w:p w:rsidR="00050C6F" w:rsidRPr="00050C6F" w:rsidRDefault="00050C6F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 w:rsidR="00183016"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Халин Владимир Николаевич</w:t>
            </w:r>
          </w:p>
        </w:tc>
        <w:tc>
          <w:tcPr>
            <w:tcW w:w="2160" w:type="dxa"/>
          </w:tcPr>
          <w:p w:rsidR="00050C6F" w:rsidRPr="00050C6F" w:rsidRDefault="00050C6F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  <w:tr w:rsidR="00A412C5" w:rsidRPr="00050C6F">
        <w:tc>
          <w:tcPr>
            <w:tcW w:w="2160" w:type="dxa"/>
          </w:tcPr>
          <w:p w:rsidR="00A412C5" w:rsidRPr="00050C6F" w:rsidRDefault="00A412C5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Желтоқсан</w:t>
            </w:r>
          </w:p>
        </w:tc>
        <w:tc>
          <w:tcPr>
            <w:tcW w:w="2160" w:type="dxa"/>
          </w:tcPr>
          <w:p w:rsidR="00A412C5" w:rsidRPr="00050C6F" w:rsidRDefault="00A412C5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1-</w:t>
            </w:r>
            <w:r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A412C5" w:rsidRPr="00F52177" w:rsidRDefault="00A412C5" w:rsidP="003D10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Утельбаев Амантай Хайроллинович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A412C5" w:rsidRPr="00050C6F" w:rsidRDefault="00A412C5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төрағасы</w:t>
            </w:r>
          </w:p>
        </w:tc>
      </w:tr>
      <w:tr w:rsidR="00A412C5" w:rsidRPr="00050C6F">
        <w:tc>
          <w:tcPr>
            <w:tcW w:w="2160" w:type="dxa"/>
          </w:tcPr>
          <w:p w:rsidR="00A412C5" w:rsidRPr="00050C6F" w:rsidRDefault="00A412C5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Желтоқсан</w:t>
            </w:r>
          </w:p>
        </w:tc>
        <w:tc>
          <w:tcPr>
            <w:tcW w:w="2160" w:type="dxa"/>
          </w:tcPr>
          <w:p w:rsidR="00A412C5" w:rsidRPr="00050C6F" w:rsidRDefault="00A412C5" w:rsidP="00183016">
            <w:pPr>
              <w:rPr>
                <w:lang w:val="kk-KZ"/>
              </w:rPr>
            </w:pPr>
            <w:r w:rsidRPr="00050C6F">
              <w:rPr>
                <w:lang w:val="kk-KZ"/>
              </w:rPr>
              <w:t>3-</w:t>
            </w:r>
            <w:r>
              <w:rPr>
                <w:lang w:val="kk-KZ"/>
              </w:rPr>
              <w:t xml:space="preserve"> жұма</w:t>
            </w:r>
          </w:p>
        </w:tc>
        <w:tc>
          <w:tcPr>
            <w:tcW w:w="2160" w:type="dxa"/>
          </w:tcPr>
          <w:p w:rsidR="00A412C5" w:rsidRPr="00F52177" w:rsidRDefault="00A412C5" w:rsidP="003D10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 Каныш Максутович</w:t>
            </w:r>
            <w:r w:rsidRPr="00F5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</w:tcPr>
          <w:p w:rsidR="00A412C5" w:rsidRPr="00050C6F" w:rsidRDefault="00A412C5" w:rsidP="00E97896">
            <w:pPr>
              <w:rPr>
                <w:lang w:val="kk-KZ"/>
              </w:rPr>
            </w:pPr>
            <w:r w:rsidRPr="00050C6F">
              <w:rPr>
                <w:lang w:val="kk-KZ"/>
              </w:rPr>
              <w:t>Қоғамдық кеңес мүшесі</w:t>
            </w:r>
          </w:p>
        </w:tc>
      </w:tr>
    </w:tbl>
    <w:p w:rsidR="009861E8" w:rsidRPr="00F52177" w:rsidRDefault="009D3B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50C6F">
        <w:rPr>
          <w:rFonts w:ascii="Times New Roman" w:hAnsi="Times New Roman" w:cs="Times New Roman"/>
          <w:sz w:val="24"/>
          <w:szCs w:val="24"/>
          <w:lang w:val="kk-KZ"/>
        </w:rPr>
        <w:br/>
      </w:r>
      <w:r w:rsidR="00183016">
        <w:rPr>
          <w:rFonts w:ascii="Times New Roman" w:hAnsi="Times New Roman" w:cs="Times New Roman"/>
          <w:sz w:val="24"/>
          <w:szCs w:val="24"/>
          <w:lang w:val="kk-KZ"/>
        </w:rPr>
        <w:t>Семей қаласы Қоғамдық кеңес төрағасы                                  Г.К. Алтынбекова</w:t>
      </w:r>
      <w:r w:rsidR="00183016" w:rsidRPr="001830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3016">
        <w:rPr>
          <w:rFonts w:ascii="Times New Roman" w:hAnsi="Times New Roman" w:cs="Times New Roman"/>
          <w:sz w:val="24"/>
          <w:szCs w:val="24"/>
          <w:lang w:val="kk-KZ"/>
        </w:rPr>
        <w:t>Семей қаласы Қоғамдық кеңесхатшысы                                  К.М.Сейлханов</w:t>
      </w:r>
    </w:p>
    <w:sectPr w:rsidR="009861E8" w:rsidRPr="00F521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C6F"/>
    <w:rsid w:val="0006063C"/>
    <w:rsid w:val="000820EC"/>
    <w:rsid w:val="0015074B"/>
    <w:rsid w:val="00183016"/>
    <w:rsid w:val="0029639D"/>
    <w:rsid w:val="00326F90"/>
    <w:rsid w:val="005553EE"/>
    <w:rsid w:val="009861E8"/>
    <w:rsid w:val="009D3B15"/>
    <w:rsid w:val="009E69DB"/>
    <w:rsid w:val="00A412C5"/>
    <w:rsid w:val="00AA1D8D"/>
    <w:rsid w:val="00B47730"/>
    <w:rsid w:val="00CB0664"/>
    <w:rsid w:val="00F234A9"/>
    <w:rsid w:val="00F521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2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23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2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23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83EB9-E317-4AE1-A434-A8928DB5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8</cp:revision>
  <cp:lastPrinted>2025-11-06T05:31:00Z</cp:lastPrinted>
  <dcterms:created xsi:type="dcterms:W3CDTF">2025-10-30T10:18:00Z</dcterms:created>
  <dcterms:modified xsi:type="dcterms:W3CDTF">2025-11-06T05:33:00Z</dcterms:modified>
</cp:coreProperties>
</file>