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EBA" w:rsidRPr="00D13B5C" w:rsidRDefault="00F52177" w:rsidP="00C16E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52177">
        <w:rPr>
          <w:lang w:val="kk-KZ"/>
        </w:rPr>
        <w:br/>
      </w:r>
      <w:r w:rsidR="00C16EBA" w:rsidRPr="00D13B5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Утверждено</w:t>
      </w:r>
      <w:r w:rsidR="00C16EBA" w:rsidRPr="00D13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решением заседания</w:t>
      </w:r>
      <w:r w:rsidR="00C16E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Президиума </w:t>
      </w:r>
      <w:r w:rsidR="00C16EBA" w:rsidRPr="00D13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Общественного совета города Семей</w:t>
      </w:r>
      <w:r w:rsidR="00C16EBA" w:rsidRPr="00D13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от «</w:t>
      </w:r>
      <w:r w:rsidR="0008534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C16EBA" w:rsidRPr="00D13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 w:rsidR="00C16E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ноября </w:t>
      </w:r>
      <w:r w:rsidR="00C16EBA" w:rsidRPr="00D13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2025 г.</w:t>
      </w:r>
    </w:p>
    <w:p w:rsidR="00F52177" w:rsidRPr="00F52177" w:rsidRDefault="00F52177" w:rsidP="00F5217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52177">
        <w:rPr>
          <w:rFonts w:ascii="Times New Roman" w:hAnsi="Times New Roman" w:cs="Times New Roman"/>
          <w:b/>
          <w:sz w:val="24"/>
          <w:szCs w:val="24"/>
          <w:lang w:val="kk-KZ"/>
        </w:rPr>
        <w:t>ГРАФИК</w:t>
      </w:r>
    </w:p>
    <w:p w:rsidR="00F52177" w:rsidRPr="00F52177" w:rsidRDefault="00F52177" w:rsidP="00F5217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52177">
        <w:rPr>
          <w:rFonts w:ascii="Times New Roman" w:hAnsi="Times New Roman" w:cs="Times New Roman"/>
          <w:sz w:val="24"/>
          <w:szCs w:val="24"/>
          <w:lang w:val="kk-KZ"/>
        </w:rPr>
        <w:t>приёма граждан членами Общественного совета города Семей на 2026 год</w:t>
      </w:r>
    </w:p>
    <w:p w:rsidR="009861E8" w:rsidRPr="00F52177" w:rsidRDefault="009D3B1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52177">
        <w:rPr>
          <w:rFonts w:ascii="Times New Roman" w:hAnsi="Times New Roman" w:cs="Times New Roman"/>
          <w:sz w:val="24"/>
          <w:szCs w:val="24"/>
          <w:lang w:val="kk-KZ"/>
        </w:rPr>
        <w:t>Адрес проведения приёма: г. Семей, ул. Мәңгілік Ел, 4, каб. 102</w:t>
      </w:r>
      <w:bookmarkStart w:id="0" w:name="_GoBack"/>
      <w:bookmarkEnd w:id="0"/>
    </w:p>
    <w:p w:rsidR="009861E8" w:rsidRPr="00F52177" w:rsidRDefault="009D3B1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52177">
        <w:rPr>
          <w:rFonts w:ascii="Times New Roman" w:hAnsi="Times New Roman" w:cs="Times New Roman"/>
          <w:sz w:val="24"/>
          <w:szCs w:val="24"/>
          <w:lang w:val="kk-KZ"/>
        </w:rPr>
        <w:t>Время приёма граждан: с 16:00 до 17:</w:t>
      </w:r>
      <w:r w:rsidR="00EB523D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F52177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:rsidR="009861E8" w:rsidRPr="00F52177" w:rsidRDefault="009D3B1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52177">
        <w:rPr>
          <w:rFonts w:ascii="Times New Roman" w:hAnsi="Times New Roman" w:cs="Times New Roman"/>
          <w:sz w:val="24"/>
          <w:szCs w:val="24"/>
          <w:lang w:val="ru-RU"/>
        </w:rPr>
        <w:t>Периодичность: два раза в месяц — в перв</w:t>
      </w:r>
      <w:r w:rsidR="00474FF2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F52177">
        <w:rPr>
          <w:rFonts w:ascii="Times New Roman" w:hAnsi="Times New Roman" w:cs="Times New Roman"/>
          <w:sz w:val="24"/>
          <w:szCs w:val="24"/>
          <w:lang w:val="ru-RU"/>
        </w:rPr>
        <w:t xml:space="preserve"> и трет</w:t>
      </w:r>
      <w:r w:rsidR="00474FF2">
        <w:rPr>
          <w:rFonts w:ascii="Times New Roman" w:hAnsi="Times New Roman" w:cs="Times New Roman"/>
          <w:sz w:val="24"/>
          <w:szCs w:val="24"/>
          <w:lang w:val="ru-RU"/>
        </w:rPr>
        <w:t>ью</w:t>
      </w:r>
      <w:r w:rsidRPr="00F521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12D3">
        <w:rPr>
          <w:rFonts w:ascii="Times New Roman" w:hAnsi="Times New Roman" w:cs="Times New Roman"/>
          <w:sz w:val="24"/>
          <w:szCs w:val="24"/>
          <w:lang w:val="ru-RU"/>
        </w:rPr>
        <w:t>пятниц</w:t>
      </w:r>
      <w:r w:rsidR="00474FF2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F52177">
        <w:rPr>
          <w:rFonts w:ascii="Times New Roman" w:hAnsi="Times New Roman" w:cs="Times New Roman"/>
          <w:sz w:val="24"/>
          <w:szCs w:val="24"/>
          <w:lang w:val="ru-RU"/>
        </w:rPr>
        <w:t xml:space="preserve"> месяца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861E8" w:rsidRPr="00F52177"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Месяц</w:t>
            </w:r>
          </w:p>
        </w:tc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День приёма</w:t>
            </w:r>
          </w:p>
        </w:tc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Ф.И.О. члена Общественного совета</w:t>
            </w:r>
          </w:p>
        </w:tc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Должность / статус</w:t>
            </w:r>
          </w:p>
        </w:tc>
      </w:tr>
      <w:tr w:rsidR="009861E8" w:rsidRPr="00F52177"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2160" w:type="dxa"/>
          </w:tcPr>
          <w:p w:rsidR="009861E8" w:rsidRPr="00F52177" w:rsidRDefault="009D3B15" w:rsidP="00474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474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1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2160" w:type="dxa"/>
          </w:tcPr>
          <w:p w:rsidR="009861E8" w:rsidRPr="00F52177" w:rsidRDefault="009D3B15" w:rsidP="00F521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Алтынбекова Гулжан Каирхановна</w:t>
            </w:r>
          </w:p>
        </w:tc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Общественного совета</w:t>
            </w:r>
          </w:p>
        </w:tc>
      </w:tr>
      <w:tr w:rsidR="009861E8" w:rsidRPr="00F52177"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2160" w:type="dxa"/>
          </w:tcPr>
          <w:p w:rsidR="009861E8" w:rsidRPr="00F52177" w:rsidRDefault="009D3B15" w:rsidP="00474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</w:t>
            </w:r>
            <w:r w:rsidR="00474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1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  <w:r w:rsidR="005B12D3"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0" w:type="dxa"/>
          </w:tcPr>
          <w:p w:rsidR="009861E8" w:rsidRPr="00293BF3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Нусупбаева Сайра Казеоспановна</w:t>
            </w:r>
          </w:p>
        </w:tc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Общественного совета</w:t>
            </w:r>
          </w:p>
        </w:tc>
      </w:tr>
      <w:tr w:rsidR="009861E8" w:rsidRPr="00F52177"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2160" w:type="dxa"/>
          </w:tcPr>
          <w:p w:rsidR="009861E8" w:rsidRPr="00F52177" w:rsidRDefault="009D3B15" w:rsidP="00474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474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1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  <w:r w:rsidR="005B12D3"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0" w:type="dxa"/>
          </w:tcPr>
          <w:p w:rsidR="009861E8" w:rsidRPr="00293BF3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Оразгалиева Арайлым Канатовна</w:t>
            </w:r>
          </w:p>
        </w:tc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Общественного совета</w:t>
            </w:r>
          </w:p>
        </w:tc>
      </w:tr>
      <w:tr w:rsidR="009861E8" w:rsidRPr="00F52177"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2160" w:type="dxa"/>
          </w:tcPr>
          <w:p w:rsidR="009861E8" w:rsidRPr="00F52177" w:rsidRDefault="009D3B15" w:rsidP="00474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</w:t>
            </w:r>
            <w:r w:rsidR="00474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1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  <w:r w:rsidR="005B12D3"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0" w:type="dxa"/>
          </w:tcPr>
          <w:p w:rsidR="009861E8" w:rsidRPr="00293BF3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Сабитов Ерсын Тюлютаевич</w:t>
            </w:r>
          </w:p>
        </w:tc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Общественного совета</w:t>
            </w:r>
          </w:p>
        </w:tc>
      </w:tr>
      <w:tr w:rsidR="009861E8" w:rsidRPr="00F52177"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160" w:type="dxa"/>
          </w:tcPr>
          <w:p w:rsidR="009861E8" w:rsidRPr="00F52177" w:rsidRDefault="009D3B15" w:rsidP="00474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474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1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  <w:r w:rsidR="005B12D3"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0" w:type="dxa"/>
          </w:tcPr>
          <w:p w:rsidR="009861E8" w:rsidRPr="00293BF3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Сабырбаев Кайрат Зекенович</w:t>
            </w:r>
          </w:p>
        </w:tc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Общественного совета</w:t>
            </w:r>
          </w:p>
        </w:tc>
      </w:tr>
      <w:tr w:rsidR="009861E8" w:rsidRPr="00F52177"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160" w:type="dxa"/>
          </w:tcPr>
          <w:p w:rsidR="009861E8" w:rsidRPr="00F52177" w:rsidRDefault="009D3B15" w:rsidP="00474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</w:t>
            </w:r>
            <w:r w:rsidR="00474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1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  <w:r w:rsidR="005B12D3"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0" w:type="dxa"/>
          </w:tcPr>
          <w:p w:rsidR="009861E8" w:rsidRPr="00293BF3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Серікболұлы Марат</w:t>
            </w:r>
          </w:p>
        </w:tc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Общественного совета</w:t>
            </w:r>
          </w:p>
        </w:tc>
      </w:tr>
      <w:tr w:rsidR="009861E8" w:rsidRPr="00F52177"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2160" w:type="dxa"/>
          </w:tcPr>
          <w:p w:rsidR="009861E8" w:rsidRPr="00F52177" w:rsidRDefault="009D3B15" w:rsidP="00474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474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1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  <w:r w:rsidR="005B12D3"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0" w:type="dxa"/>
          </w:tcPr>
          <w:p w:rsidR="009861E8" w:rsidRPr="00293BF3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Тулеуов Каныш Максутович</w:t>
            </w:r>
          </w:p>
        </w:tc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Общественного совета</w:t>
            </w:r>
          </w:p>
        </w:tc>
      </w:tr>
      <w:tr w:rsidR="009861E8" w:rsidRPr="00F52177"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2160" w:type="dxa"/>
          </w:tcPr>
          <w:p w:rsidR="009861E8" w:rsidRPr="00F52177" w:rsidRDefault="009D3B15" w:rsidP="00474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</w:t>
            </w:r>
            <w:r w:rsidR="00474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1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  <w:r w:rsidR="005B12D3"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0" w:type="dxa"/>
          </w:tcPr>
          <w:p w:rsidR="009861E8" w:rsidRPr="00293BF3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Утельбаев Амантай Хайроллинович</w:t>
            </w:r>
          </w:p>
        </w:tc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Общественного совета</w:t>
            </w:r>
          </w:p>
        </w:tc>
      </w:tr>
      <w:tr w:rsidR="009861E8" w:rsidRPr="00F52177"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160" w:type="dxa"/>
          </w:tcPr>
          <w:p w:rsidR="009861E8" w:rsidRPr="00F52177" w:rsidRDefault="009D3B15" w:rsidP="00474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474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1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  <w:r w:rsidR="005B12D3"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0" w:type="dxa"/>
          </w:tcPr>
          <w:p w:rsidR="00055EC3" w:rsidRPr="00293BF3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Алдынгуров Ануар</w:t>
            </w:r>
          </w:p>
          <w:p w:rsidR="009861E8" w:rsidRPr="00293BF3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Амангельдыевич</w:t>
            </w:r>
          </w:p>
        </w:tc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Общественного совета</w:t>
            </w:r>
          </w:p>
        </w:tc>
      </w:tr>
      <w:tr w:rsidR="009861E8" w:rsidRPr="00F52177"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160" w:type="dxa"/>
          </w:tcPr>
          <w:p w:rsidR="009861E8" w:rsidRPr="00F52177" w:rsidRDefault="009D3B15" w:rsidP="00474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</w:t>
            </w:r>
            <w:r w:rsidR="00474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1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  <w:r w:rsidR="005B12D3"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0" w:type="dxa"/>
          </w:tcPr>
          <w:p w:rsidR="009861E8" w:rsidRPr="00293BF3" w:rsidRDefault="00293B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Халин Владимир </w:t>
            </w: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Николаевич</w:t>
            </w:r>
          </w:p>
        </w:tc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Член </w:t>
            </w: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Общественного совета</w:t>
            </w:r>
          </w:p>
        </w:tc>
      </w:tr>
      <w:tr w:rsidR="009861E8" w:rsidRPr="00F52177"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Июнь</w:t>
            </w:r>
          </w:p>
        </w:tc>
        <w:tc>
          <w:tcPr>
            <w:tcW w:w="2160" w:type="dxa"/>
          </w:tcPr>
          <w:p w:rsidR="009861E8" w:rsidRPr="00F52177" w:rsidRDefault="009D3B15" w:rsidP="00474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474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1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  <w:r w:rsidR="005B12D3"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0" w:type="dxa"/>
          </w:tcPr>
          <w:p w:rsidR="009861E8" w:rsidRPr="00293BF3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Жакиянова Гульнара Жуматовна</w:t>
            </w:r>
          </w:p>
        </w:tc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Общественного совета</w:t>
            </w:r>
          </w:p>
        </w:tc>
      </w:tr>
      <w:tr w:rsidR="009861E8" w:rsidRPr="00F52177"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Июнь</w:t>
            </w:r>
          </w:p>
        </w:tc>
        <w:tc>
          <w:tcPr>
            <w:tcW w:w="2160" w:type="dxa"/>
          </w:tcPr>
          <w:p w:rsidR="009861E8" w:rsidRPr="00F52177" w:rsidRDefault="009D3B15" w:rsidP="00474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</w:t>
            </w:r>
            <w:r w:rsidR="00474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1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  <w:r w:rsidR="005B12D3"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0" w:type="dxa"/>
          </w:tcPr>
          <w:p w:rsidR="009861E8" w:rsidRPr="00293BF3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Жакупов Ерлан Омиржанович</w:t>
            </w:r>
          </w:p>
        </w:tc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Общественного совета</w:t>
            </w:r>
          </w:p>
        </w:tc>
      </w:tr>
      <w:tr w:rsidR="009861E8" w:rsidRPr="00F52177"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Июль</w:t>
            </w:r>
          </w:p>
        </w:tc>
        <w:tc>
          <w:tcPr>
            <w:tcW w:w="2160" w:type="dxa"/>
          </w:tcPr>
          <w:p w:rsidR="009861E8" w:rsidRPr="00F52177" w:rsidRDefault="009D3B15" w:rsidP="00474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474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1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  <w:r w:rsidR="005B12D3"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0" w:type="dxa"/>
          </w:tcPr>
          <w:p w:rsidR="009861E8" w:rsidRPr="00293BF3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Кайсанов Советказы Бекенович</w:t>
            </w:r>
          </w:p>
        </w:tc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Общественного совета</w:t>
            </w:r>
          </w:p>
        </w:tc>
      </w:tr>
      <w:tr w:rsidR="009861E8" w:rsidRPr="00F52177"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Июль</w:t>
            </w:r>
          </w:p>
        </w:tc>
        <w:tc>
          <w:tcPr>
            <w:tcW w:w="2160" w:type="dxa"/>
          </w:tcPr>
          <w:p w:rsidR="009861E8" w:rsidRPr="00F52177" w:rsidRDefault="009D3B15" w:rsidP="00474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</w:t>
            </w:r>
            <w:r w:rsidR="00474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1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  <w:r w:rsidR="005B12D3"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0" w:type="dxa"/>
          </w:tcPr>
          <w:p w:rsidR="009861E8" w:rsidRPr="00293BF3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Касенов Болатбек Жамбырбаевич</w:t>
            </w:r>
          </w:p>
        </w:tc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Общественного совета</w:t>
            </w:r>
          </w:p>
        </w:tc>
      </w:tr>
      <w:tr w:rsidR="009861E8" w:rsidRPr="00F52177"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2160" w:type="dxa"/>
          </w:tcPr>
          <w:p w:rsidR="009861E8" w:rsidRPr="00F52177" w:rsidRDefault="009D3B15" w:rsidP="00474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474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1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  <w:r w:rsidR="005B12D3"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0" w:type="dxa"/>
          </w:tcPr>
          <w:p w:rsidR="009861E8" w:rsidRPr="00293BF3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Кенесбаев Ерлан Айтмухаметович</w:t>
            </w:r>
          </w:p>
        </w:tc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Общественного совета</w:t>
            </w:r>
          </w:p>
        </w:tc>
      </w:tr>
      <w:tr w:rsidR="009861E8" w:rsidRPr="00F52177"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2160" w:type="dxa"/>
          </w:tcPr>
          <w:p w:rsidR="009861E8" w:rsidRPr="00F52177" w:rsidRDefault="009D3B15" w:rsidP="00474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</w:t>
            </w:r>
            <w:r w:rsidR="00474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1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  <w:r w:rsidR="005B12D3"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0" w:type="dxa"/>
          </w:tcPr>
          <w:p w:rsidR="009861E8" w:rsidRPr="00293BF3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Мусабеков Ербол Асемканович</w:t>
            </w:r>
          </w:p>
        </w:tc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Общественного совета</w:t>
            </w:r>
          </w:p>
        </w:tc>
      </w:tr>
      <w:tr w:rsidR="009861E8" w:rsidRPr="00F52177"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160" w:type="dxa"/>
          </w:tcPr>
          <w:p w:rsidR="009861E8" w:rsidRPr="00F52177" w:rsidRDefault="009D3B15" w:rsidP="00474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474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1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  <w:r w:rsidR="005B12D3"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0" w:type="dxa"/>
          </w:tcPr>
          <w:p w:rsidR="009861E8" w:rsidRPr="00293BF3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Наурызбаев Бауыржан Аманғазыұлы</w:t>
            </w:r>
          </w:p>
        </w:tc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Общественного совета</w:t>
            </w:r>
          </w:p>
        </w:tc>
      </w:tr>
      <w:tr w:rsidR="009861E8" w:rsidRPr="00F52177"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160" w:type="dxa"/>
          </w:tcPr>
          <w:p w:rsidR="009861E8" w:rsidRPr="00F52177" w:rsidRDefault="009D3B15" w:rsidP="00474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</w:t>
            </w:r>
            <w:r w:rsidR="00474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1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  <w:r w:rsidR="005B12D3"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0" w:type="dxa"/>
          </w:tcPr>
          <w:p w:rsidR="009861E8" w:rsidRPr="00293BF3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Рахматуллина Фарида Кадыровна</w:t>
            </w:r>
          </w:p>
        </w:tc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Общественного совета</w:t>
            </w:r>
          </w:p>
        </w:tc>
      </w:tr>
      <w:tr w:rsidR="009861E8" w:rsidRPr="00F52177"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160" w:type="dxa"/>
          </w:tcPr>
          <w:p w:rsidR="009861E8" w:rsidRPr="00F52177" w:rsidRDefault="009D3B15" w:rsidP="00474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474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1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  <w:r w:rsidR="005B12D3"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0" w:type="dxa"/>
          </w:tcPr>
          <w:p w:rsidR="009861E8" w:rsidRPr="00293BF3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Сыязбекова Асель Сламгажиевна</w:t>
            </w:r>
          </w:p>
        </w:tc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Общественного совета</w:t>
            </w:r>
          </w:p>
        </w:tc>
      </w:tr>
      <w:tr w:rsidR="009861E8" w:rsidRPr="00F52177"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160" w:type="dxa"/>
          </w:tcPr>
          <w:p w:rsidR="009861E8" w:rsidRPr="00F52177" w:rsidRDefault="009D3B15" w:rsidP="00474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</w:t>
            </w:r>
            <w:r w:rsidR="00474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1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  <w:r w:rsidR="005B12D3"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0" w:type="dxa"/>
          </w:tcPr>
          <w:p w:rsidR="009861E8" w:rsidRPr="00293BF3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Тагиева Индира Таваккул-кызы</w:t>
            </w:r>
          </w:p>
        </w:tc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Общественного совета</w:t>
            </w:r>
          </w:p>
        </w:tc>
      </w:tr>
      <w:tr w:rsidR="009861E8" w:rsidRPr="00F52177"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160" w:type="dxa"/>
          </w:tcPr>
          <w:p w:rsidR="009861E8" w:rsidRPr="00F52177" w:rsidRDefault="009D3B15" w:rsidP="00474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474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1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  <w:r w:rsidR="005B12D3"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0" w:type="dxa"/>
          </w:tcPr>
          <w:p w:rsidR="009861E8" w:rsidRPr="00293BF3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Тұрысбекова Бинұр Ахатқызы</w:t>
            </w:r>
          </w:p>
        </w:tc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Общественного совета</w:t>
            </w:r>
          </w:p>
        </w:tc>
      </w:tr>
      <w:tr w:rsidR="009861E8" w:rsidRPr="00F52177"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160" w:type="dxa"/>
          </w:tcPr>
          <w:p w:rsidR="009861E8" w:rsidRPr="00F52177" w:rsidRDefault="009D3B15" w:rsidP="00474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</w:t>
            </w:r>
            <w:r w:rsidR="00474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1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  <w:r w:rsidR="005B12D3"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Халин Владимир Николаевич</w:t>
            </w:r>
          </w:p>
        </w:tc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Общественного совета</w:t>
            </w:r>
          </w:p>
        </w:tc>
      </w:tr>
      <w:tr w:rsidR="009861E8" w:rsidRPr="00F52177"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2160" w:type="dxa"/>
          </w:tcPr>
          <w:p w:rsidR="009861E8" w:rsidRPr="00F52177" w:rsidRDefault="009D3B15" w:rsidP="00474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474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1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  <w:r w:rsidR="005B12D3"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0" w:type="dxa"/>
          </w:tcPr>
          <w:p w:rsidR="009861E8" w:rsidRPr="00F52177" w:rsidRDefault="009A5129" w:rsidP="009A51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Утельбаев Амантай Хайроллинович</w:t>
            </w: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Общественного совета</w:t>
            </w:r>
          </w:p>
        </w:tc>
      </w:tr>
      <w:tr w:rsidR="009861E8" w:rsidRPr="00F52177"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2160" w:type="dxa"/>
          </w:tcPr>
          <w:p w:rsidR="009861E8" w:rsidRPr="00F52177" w:rsidRDefault="009D3B15" w:rsidP="00474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</w:t>
            </w:r>
            <w:r w:rsidR="00474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1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  <w:r w:rsidR="005B12D3"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0" w:type="dxa"/>
          </w:tcPr>
          <w:p w:rsidR="009861E8" w:rsidRPr="00F52177" w:rsidRDefault="009A5129" w:rsidP="009A51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Тулеуов Каныш Максутович</w:t>
            </w: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0" w:type="dxa"/>
          </w:tcPr>
          <w:p w:rsidR="009861E8" w:rsidRPr="00F52177" w:rsidRDefault="009D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Общественного совета</w:t>
            </w:r>
          </w:p>
        </w:tc>
      </w:tr>
    </w:tbl>
    <w:p w:rsidR="00055EC3" w:rsidRDefault="00055E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55EC3" w:rsidRDefault="00055EC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Председатель </w:t>
      </w:r>
    </w:p>
    <w:p w:rsidR="00055EC3" w:rsidRDefault="00055EC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Общественного совета города Семей                              Г.Алтынбекова</w:t>
      </w:r>
    </w:p>
    <w:p w:rsidR="00055EC3" w:rsidRDefault="00055EC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Секретарь</w:t>
      </w:r>
      <w:r w:rsidRPr="00055E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Общественного совета города Семей              К.Сейлханов                </w:t>
      </w:r>
    </w:p>
    <w:p w:rsidR="009861E8" w:rsidRPr="00F52177" w:rsidRDefault="009D3B1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52177">
        <w:rPr>
          <w:rFonts w:ascii="Times New Roman" w:hAnsi="Times New Roman" w:cs="Times New Roman"/>
          <w:sz w:val="24"/>
          <w:szCs w:val="24"/>
          <w:lang w:val="kk-KZ"/>
        </w:rPr>
        <w:br/>
      </w:r>
    </w:p>
    <w:sectPr w:rsidR="009861E8" w:rsidRPr="00F521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5EC3"/>
    <w:rsid w:val="0006063C"/>
    <w:rsid w:val="00085341"/>
    <w:rsid w:val="0015074B"/>
    <w:rsid w:val="00256293"/>
    <w:rsid w:val="00293BF3"/>
    <w:rsid w:val="0029639D"/>
    <w:rsid w:val="00326F90"/>
    <w:rsid w:val="003354A9"/>
    <w:rsid w:val="00474FF2"/>
    <w:rsid w:val="005B12D3"/>
    <w:rsid w:val="009861E8"/>
    <w:rsid w:val="009A5129"/>
    <w:rsid w:val="009D3B15"/>
    <w:rsid w:val="00AA1D8D"/>
    <w:rsid w:val="00B47730"/>
    <w:rsid w:val="00C16EBA"/>
    <w:rsid w:val="00CB0664"/>
    <w:rsid w:val="00EB523D"/>
    <w:rsid w:val="00F52177"/>
    <w:rsid w:val="00FC693F"/>
    <w:rsid w:val="00F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126998-4CE5-45C9-936D-9AEE331B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2410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Usera</cp:lastModifiedBy>
  <cp:revision>3</cp:revision>
  <dcterms:created xsi:type="dcterms:W3CDTF">2025-11-04T10:45:00Z</dcterms:created>
  <dcterms:modified xsi:type="dcterms:W3CDTF">2025-11-06T05:30:00Z</dcterms:modified>
</cp:coreProperties>
</file>