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0BE" w:rsidRPr="00C20B6A" w:rsidRDefault="00E95CEA">
      <w:pPr>
        <w:jc w:val="center"/>
        <w:rPr>
          <w:rFonts w:ascii="Times New Roman" w:hAnsi="Times New Roman" w:cs="Times New Roman"/>
          <w:sz w:val="28"/>
          <w:szCs w:val="28"/>
        </w:rPr>
      </w:pPr>
      <w:r w:rsidRPr="00C20B6A">
        <w:rPr>
          <w:rFonts w:ascii="Times New Roman" w:hAnsi="Times New Roman" w:cs="Times New Roman"/>
          <w:b/>
          <w:sz w:val="28"/>
          <w:szCs w:val="28"/>
        </w:rPr>
        <w:t>№ 3 ХАТТАМА</w:t>
      </w:r>
    </w:p>
    <w:p w:rsidR="001100BE" w:rsidRPr="00C20B6A" w:rsidRDefault="00E95CEA">
      <w:pPr>
        <w:jc w:val="center"/>
        <w:rPr>
          <w:rFonts w:ascii="Times New Roman" w:hAnsi="Times New Roman" w:cs="Times New Roman"/>
          <w:sz w:val="28"/>
          <w:szCs w:val="28"/>
        </w:rPr>
      </w:pPr>
      <w:r w:rsidRPr="00C20B6A">
        <w:rPr>
          <w:rFonts w:ascii="Times New Roman" w:hAnsi="Times New Roman" w:cs="Times New Roman"/>
          <w:sz w:val="28"/>
          <w:szCs w:val="28"/>
        </w:rPr>
        <w:t>Семей қаласының Қоғамдық кеңесінің отырысы</w:t>
      </w:r>
    </w:p>
    <w:p w:rsidR="001100BE" w:rsidRPr="00C20B6A" w:rsidRDefault="00E95CEA" w:rsidP="00C20B6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20B6A">
        <w:rPr>
          <w:rFonts w:ascii="Times New Roman" w:hAnsi="Times New Roman" w:cs="Times New Roman"/>
          <w:sz w:val="28"/>
          <w:szCs w:val="28"/>
        </w:rPr>
        <w:t>Семей қ.</w:t>
      </w:r>
      <w:proofErr w:type="gramEnd"/>
      <w:r w:rsidRPr="00C20B6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C20B6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20B6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C20B6A" w:rsidRPr="00C20B6A">
        <w:rPr>
          <w:rFonts w:ascii="Times New Roman" w:hAnsi="Times New Roman" w:cs="Times New Roman"/>
          <w:sz w:val="28"/>
          <w:szCs w:val="28"/>
        </w:rPr>
        <w:t>10</w:t>
      </w:r>
      <w:r w:rsidR="00C20B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0B6A" w:rsidRPr="00C20B6A">
        <w:rPr>
          <w:rFonts w:ascii="Times New Roman" w:hAnsi="Times New Roman" w:cs="Times New Roman"/>
          <w:sz w:val="28"/>
          <w:szCs w:val="28"/>
        </w:rPr>
        <w:t xml:space="preserve"> </w:t>
      </w:r>
      <w:r w:rsidR="00C20B6A"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spellStart"/>
      <w:r w:rsidR="00C20B6A">
        <w:rPr>
          <w:rFonts w:ascii="Times New Roman" w:hAnsi="Times New Roman" w:cs="Times New Roman"/>
          <w:sz w:val="28"/>
          <w:szCs w:val="28"/>
          <w:lang w:val="ru-RU"/>
        </w:rPr>
        <w:t>араша</w:t>
      </w:r>
      <w:proofErr w:type="spellEnd"/>
      <w:proofErr w:type="gramEnd"/>
      <w:r w:rsidR="00C20B6A">
        <w:rPr>
          <w:rFonts w:ascii="Times New Roman" w:hAnsi="Times New Roman" w:cs="Times New Roman"/>
          <w:sz w:val="28"/>
          <w:szCs w:val="28"/>
        </w:rPr>
        <w:t xml:space="preserve"> </w:t>
      </w:r>
      <w:r w:rsidRPr="00C20B6A">
        <w:rPr>
          <w:rFonts w:ascii="Times New Roman" w:hAnsi="Times New Roman" w:cs="Times New Roman"/>
          <w:sz w:val="28"/>
          <w:szCs w:val="28"/>
        </w:rPr>
        <w:t xml:space="preserve"> </w:t>
      </w:r>
      <w:r w:rsidR="00C20B6A">
        <w:rPr>
          <w:rFonts w:ascii="Times New Roman" w:hAnsi="Times New Roman" w:cs="Times New Roman"/>
          <w:sz w:val="28"/>
          <w:szCs w:val="28"/>
          <w:lang w:val="kk-KZ"/>
        </w:rPr>
        <w:t>2025 ж</w:t>
      </w:r>
      <w:r w:rsidRPr="00C20B6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20B6A" w:rsidRPr="00C20B6A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C20B6A">
        <w:rPr>
          <w:rFonts w:ascii="Times New Roman" w:hAnsi="Times New Roman" w:cs="Times New Roman"/>
          <w:sz w:val="28"/>
          <w:szCs w:val="28"/>
        </w:rPr>
        <w:t>Мәңгілік</w:t>
      </w:r>
      <w:proofErr w:type="spellEnd"/>
      <w:r w:rsidRPr="00C20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B6A">
        <w:rPr>
          <w:rFonts w:ascii="Times New Roman" w:hAnsi="Times New Roman" w:cs="Times New Roman"/>
          <w:sz w:val="28"/>
          <w:szCs w:val="28"/>
        </w:rPr>
        <w:t>Ел</w:t>
      </w:r>
      <w:proofErr w:type="spellEnd"/>
      <w:r w:rsidRPr="00C20B6A">
        <w:rPr>
          <w:rFonts w:ascii="Times New Roman" w:hAnsi="Times New Roman" w:cs="Times New Roman"/>
          <w:sz w:val="28"/>
          <w:szCs w:val="28"/>
        </w:rPr>
        <w:t xml:space="preserve"> к., 4 үй                                                                                              сағат 16:00</w:t>
      </w:r>
    </w:p>
    <w:p w:rsidR="001100BE" w:rsidRPr="00C20B6A" w:rsidRDefault="00E95CEA" w:rsidP="00C20B6A">
      <w:pPr>
        <w:jc w:val="both"/>
        <w:rPr>
          <w:rFonts w:ascii="Times New Roman" w:hAnsi="Times New Roman" w:cs="Times New Roman"/>
          <w:sz w:val="28"/>
          <w:szCs w:val="28"/>
        </w:rPr>
      </w:pPr>
      <w:r w:rsidRPr="00C20B6A">
        <w:rPr>
          <w:rFonts w:ascii="Times New Roman" w:hAnsi="Times New Roman" w:cs="Times New Roman"/>
          <w:sz w:val="28"/>
          <w:szCs w:val="28"/>
        </w:rPr>
        <w:t>Төраға: Алтынбекова Г.К., Семей қаласының Қоғамдық кеңесінің төрағасы.</w:t>
      </w:r>
    </w:p>
    <w:p w:rsidR="001100BE" w:rsidRPr="00C20B6A" w:rsidRDefault="00E95CEA" w:rsidP="00C20B6A">
      <w:pPr>
        <w:jc w:val="both"/>
        <w:rPr>
          <w:rFonts w:ascii="Times New Roman" w:hAnsi="Times New Roman" w:cs="Times New Roman"/>
          <w:sz w:val="28"/>
          <w:szCs w:val="28"/>
        </w:rPr>
      </w:pPr>
      <w:r w:rsidRPr="00C20B6A">
        <w:rPr>
          <w:rFonts w:ascii="Times New Roman" w:hAnsi="Times New Roman" w:cs="Times New Roman"/>
          <w:sz w:val="28"/>
          <w:szCs w:val="28"/>
        </w:rPr>
        <w:t>Хатшы: Сеильханов К.М., Семей қаласының Қоғамдық кеңесінің хатшысы.</w:t>
      </w:r>
    </w:p>
    <w:p w:rsidR="001100BE" w:rsidRPr="00C20B6A" w:rsidRDefault="00E95CEA" w:rsidP="00C20B6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0B6A">
        <w:rPr>
          <w:rFonts w:ascii="Times New Roman" w:hAnsi="Times New Roman" w:cs="Times New Roman"/>
          <w:sz w:val="28"/>
          <w:szCs w:val="28"/>
          <w:lang w:val="kk-KZ"/>
        </w:rPr>
        <w:t>Қатысқандар: Семей қаласының Қоғамдық кеңесінің мүшелері, қала әкімінің орынбасары</w:t>
      </w:r>
      <w:r w:rsidR="001708D3" w:rsidRPr="00C20B6A">
        <w:rPr>
          <w:rFonts w:ascii="Times New Roman" w:hAnsi="Times New Roman" w:cs="Times New Roman"/>
          <w:sz w:val="28"/>
          <w:szCs w:val="28"/>
          <w:lang w:val="kk-KZ"/>
        </w:rPr>
        <w:t xml:space="preserve">  Тлеужанов Ержан Хамитович</w:t>
      </w:r>
      <w:r w:rsidRPr="00C20B6A">
        <w:rPr>
          <w:rFonts w:ascii="Times New Roman" w:hAnsi="Times New Roman" w:cs="Times New Roman"/>
          <w:sz w:val="28"/>
          <w:szCs w:val="28"/>
          <w:lang w:val="kk-KZ"/>
        </w:rPr>
        <w:t>, мемлекеттік мекемелердің басшылары (тізім қоса берілді).</w:t>
      </w:r>
    </w:p>
    <w:p w:rsidR="001100BE" w:rsidRPr="00C20B6A" w:rsidRDefault="00E95CEA" w:rsidP="00C20B6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0B6A">
        <w:rPr>
          <w:rFonts w:ascii="Times New Roman" w:hAnsi="Times New Roman" w:cs="Times New Roman"/>
          <w:b/>
          <w:sz w:val="28"/>
          <w:szCs w:val="28"/>
          <w:lang w:val="kk-KZ"/>
        </w:rPr>
        <w:t>КҮН ТӘРТІБІ:</w:t>
      </w:r>
    </w:p>
    <w:p w:rsidR="001100BE" w:rsidRPr="00C20B6A" w:rsidRDefault="00E95CEA" w:rsidP="00C20B6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0B6A">
        <w:rPr>
          <w:rFonts w:ascii="Times New Roman" w:hAnsi="Times New Roman" w:cs="Times New Roman"/>
          <w:sz w:val="28"/>
          <w:szCs w:val="28"/>
          <w:lang w:val="kk-KZ"/>
        </w:rPr>
        <w:t xml:space="preserve">1. Семей қаласы </w:t>
      </w:r>
      <w:r w:rsidR="005D41C2">
        <w:rPr>
          <w:rFonts w:ascii="Times New Roman" w:hAnsi="Times New Roman" w:cs="Times New Roman"/>
          <w:sz w:val="28"/>
          <w:szCs w:val="28"/>
          <w:lang w:val="kk-KZ"/>
        </w:rPr>
        <w:t>маслихатының</w:t>
      </w:r>
      <w:r w:rsidRPr="00C20B6A">
        <w:rPr>
          <w:rFonts w:ascii="Times New Roman" w:hAnsi="Times New Roman" w:cs="Times New Roman"/>
          <w:sz w:val="28"/>
          <w:szCs w:val="28"/>
          <w:lang w:val="kk-KZ"/>
        </w:rPr>
        <w:t xml:space="preserve"> «Семей қаласының 2024–2028 жылдарға арналған коммуналдық қалдықтарды басқару бағдарламасына өзгерістер енгізу туралы» қаулысының жобасын қарау.</w:t>
      </w:r>
    </w:p>
    <w:p w:rsidR="001100BE" w:rsidRPr="00C20B6A" w:rsidRDefault="00E95CEA" w:rsidP="00C20B6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0B6A">
        <w:rPr>
          <w:rFonts w:ascii="Times New Roman" w:hAnsi="Times New Roman" w:cs="Times New Roman"/>
          <w:sz w:val="28"/>
          <w:szCs w:val="28"/>
          <w:lang w:val="kk-KZ"/>
        </w:rPr>
        <w:t>2. Абай облысы Семей қаласының Қоғамдық кеңесінің 2026 жылға арналған жұмыс жоспарын бекіту туралы.</w:t>
      </w:r>
    </w:p>
    <w:p w:rsidR="001100BE" w:rsidRPr="00C20B6A" w:rsidRDefault="00E95CEA" w:rsidP="00C20B6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0B6A">
        <w:rPr>
          <w:rFonts w:ascii="Times New Roman" w:hAnsi="Times New Roman" w:cs="Times New Roman"/>
          <w:sz w:val="28"/>
          <w:szCs w:val="28"/>
          <w:lang w:val="kk-KZ"/>
        </w:rPr>
        <w:t>3. Семей қаласы мәслихатының «Семей қаласының 2025–2027 жылдарға арналған бюджеті туралы» 2024 жылғы 25 желтоқсандағы № 38/195-VIII шешіміне өзгерістер енгізу туралы шешім жобасын қарау.</w:t>
      </w:r>
    </w:p>
    <w:p w:rsidR="001100BE" w:rsidRPr="00C20B6A" w:rsidRDefault="00E95CEA" w:rsidP="00C20B6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0B6A">
        <w:rPr>
          <w:rFonts w:ascii="Times New Roman" w:hAnsi="Times New Roman" w:cs="Times New Roman"/>
          <w:b/>
          <w:sz w:val="28"/>
          <w:szCs w:val="28"/>
          <w:lang w:val="kk-KZ"/>
        </w:rPr>
        <w:t>1. ТЫҢДАЛДЫ:</w:t>
      </w:r>
    </w:p>
    <w:p w:rsidR="001100BE" w:rsidRPr="00C20B6A" w:rsidRDefault="00E95CEA" w:rsidP="00C20B6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0B6A">
        <w:rPr>
          <w:rFonts w:ascii="Times New Roman" w:hAnsi="Times New Roman" w:cs="Times New Roman"/>
          <w:sz w:val="28"/>
          <w:szCs w:val="28"/>
          <w:lang w:val="kk-KZ"/>
        </w:rPr>
        <w:t>Алтынбекова Г.К. – хабарлады, Семей қаласы</w:t>
      </w:r>
      <w:r w:rsidR="005D41C2">
        <w:rPr>
          <w:rFonts w:ascii="Times New Roman" w:hAnsi="Times New Roman" w:cs="Times New Roman"/>
          <w:sz w:val="28"/>
          <w:szCs w:val="28"/>
          <w:lang w:val="kk-KZ"/>
        </w:rPr>
        <w:t>решения маслихат</w:t>
      </w:r>
      <w:r w:rsidR="005D41C2">
        <w:rPr>
          <w:rFonts w:ascii="Times New Roman" w:hAnsi="Times New Roman" w:cs="Times New Roman"/>
          <w:sz w:val="28"/>
          <w:szCs w:val="28"/>
          <w:lang w:val="kk-KZ"/>
        </w:rPr>
        <w:t>ының</w:t>
      </w:r>
      <w:r w:rsidR="005D41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0B6A">
        <w:rPr>
          <w:rFonts w:ascii="Times New Roman" w:hAnsi="Times New Roman" w:cs="Times New Roman"/>
          <w:sz w:val="28"/>
          <w:szCs w:val="28"/>
          <w:lang w:val="kk-KZ"/>
        </w:rPr>
        <w:t xml:space="preserve"> «Семей қаласының 2024–2028 жылдарға арналған коммуналдық қалдықтарды басқару бағдарламасына өзгерістер енгізу туралы» қаулысының жобасы (өзгерістерді ескере отырып, қайталап) Қоғамдық кеңеске түсті. Қазақстан Республикасының «Қоғамдық кеңестер туралы» Заңының 20-бабының 6-тармағына сәйкес, Қоғамдық кеңес </w:t>
      </w:r>
      <w:r w:rsidRPr="00C20B6A">
        <w:rPr>
          <w:rFonts w:ascii="Times New Roman" w:hAnsi="Times New Roman" w:cs="Times New Roman"/>
          <w:sz w:val="28"/>
          <w:szCs w:val="28"/>
          <w:lang w:val="kk-KZ"/>
        </w:rPr>
        <w:lastRenderedPageBreak/>
        <w:t>мүшелері жоба бойынша келісім беру немесе бас тарту туралы шешім қабылдауы тиіс.</w:t>
      </w:r>
    </w:p>
    <w:p w:rsidR="001100BE" w:rsidRPr="00C20B6A" w:rsidRDefault="00E95CEA" w:rsidP="00C20B6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0B6A">
        <w:rPr>
          <w:rFonts w:ascii="Times New Roman" w:hAnsi="Times New Roman" w:cs="Times New Roman"/>
          <w:sz w:val="28"/>
          <w:szCs w:val="28"/>
          <w:lang w:val="kk-KZ"/>
        </w:rPr>
        <w:t>Алтынбекова Г.К. жоғарыда аталған нормативтік құқықтық акт жобасы бойынша ұсыныстар мен ескертулер бар-жоғын сұрады.</w:t>
      </w:r>
    </w:p>
    <w:p w:rsidR="001100BE" w:rsidRPr="00C20B6A" w:rsidRDefault="00E95CEA" w:rsidP="00C20B6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0B6A">
        <w:rPr>
          <w:rFonts w:ascii="Times New Roman" w:hAnsi="Times New Roman" w:cs="Times New Roman"/>
          <w:b/>
          <w:sz w:val="28"/>
          <w:szCs w:val="28"/>
          <w:lang w:val="kk-KZ"/>
        </w:rPr>
        <w:t>ТАЛҚЫЛАЙ КЕЛІП, ШЕШІМ ҚАБЫЛДАДЫ:</w:t>
      </w:r>
    </w:p>
    <w:p w:rsidR="00C20B6A" w:rsidRDefault="00E95CEA" w:rsidP="00C20B6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0B6A">
        <w:rPr>
          <w:rFonts w:ascii="Times New Roman" w:hAnsi="Times New Roman" w:cs="Times New Roman"/>
          <w:sz w:val="28"/>
          <w:szCs w:val="28"/>
          <w:lang w:val="kk-KZ"/>
        </w:rPr>
        <w:t>1. Ұсыныстар мен ескертулер түскен жоқ.</w:t>
      </w:r>
    </w:p>
    <w:p w:rsidR="001100BE" w:rsidRPr="00C20B6A" w:rsidRDefault="00E95CEA" w:rsidP="00C20B6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0B6A">
        <w:rPr>
          <w:rFonts w:ascii="Times New Roman" w:hAnsi="Times New Roman" w:cs="Times New Roman"/>
          <w:sz w:val="28"/>
          <w:szCs w:val="28"/>
          <w:lang w:val="kk-KZ"/>
        </w:rPr>
        <w:t xml:space="preserve">2. Семей қаласы </w:t>
      </w:r>
      <w:r w:rsidR="005D41C2">
        <w:rPr>
          <w:rFonts w:ascii="Times New Roman" w:hAnsi="Times New Roman" w:cs="Times New Roman"/>
          <w:sz w:val="28"/>
          <w:szCs w:val="28"/>
          <w:lang w:val="kk-KZ"/>
        </w:rPr>
        <w:t>маслихатының</w:t>
      </w:r>
      <w:bookmarkStart w:id="0" w:name="_GoBack"/>
      <w:bookmarkEnd w:id="0"/>
      <w:r w:rsidRPr="00C20B6A">
        <w:rPr>
          <w:rFonts w:ascii="Times New Roman" w:hAnsi="Times New Roman" w:cs="Times New Roman"/>
          <w:sz w:val="28"/>
          <w:szCs w:val="28"/>
          <w:lang w:val="kk-KZ"/>
        </w:rPr>
        <w:t xml:space="preserve"> «Семей қаласының 2024–2028 жылдарға арналған коммуналдық қалдықтарды басқару бағдарламасына өзгерістер енгізу туралы» қаулы жобасын ескертусіз келісу.</w:t>
      </w:r>
    </w:p>
    <w:p w:rsidR="001100BE" w:rsidRPr="00C20B6A" w:rsidRDefault="00E95CEA" w:rsidP="00C20B6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0B6A">
        <w:rPr>
          <w:rFonts w:ascii="Times New Roman" w:hAnsi="Times New Roman" w:cs="Times New Roman"/>
          <w:sz w:val="28"/>
          <w:szCs w:val="28"/>
          <w:lang w:val="kk-KZ"/>
        </w:rPr>
        <w:t>Шешім бірауыздан қабылданды.</w:t>
      </w:r>
    </w:p>
    <w:p w:rsidR="001100BE" w:rsidRPr="00C20B6A" w:rsidRDefault="00E95CEA" w:rsidP="00C20B6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0B6A">
        <w:rPr>
          <w:rFonts w:ascii="Times New Roman" w:hAnsi="Times New Roman" w:cs="Times New Roman"/>
          <w:b/>
          <w:sz w:val="28"/>
          <w:szCs w:val="28"/>
          <w:lang w:val="kk-KZ"/>
        </w:rPr>
        <w:t>2. ТЫҢДАЛДЫ:</w:t>
      </w:r>
    </w:p>
    <w:p w:rsidR="00C20B6A" w:rsidRDefault="00E95CEA" w:rsidP="00C20B6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0B6A">
        <w:rPr>
          <w:rFonts w:ascii="Times New Roman" w:hAnsi="Times New Roman" w:cs="Times New Roman"/>
          <w:sz w:val="28"/>
          <w:szCs w:val="28"/>
          <w:lang w:val="kk-KZ"/>
        </w:rPr>
        <w:t>Алтынбекова Г.К. – хабарлады, Абай облысы Семей қаласының экономика және қаржы бөлімі Қоғамдық кеңеске «Семей қаласының 2025–2027 жылдарға арналған бюджеті туралы» 2024 жылғы 25 желтоқсандағы № 38/195-VIII шешіміне өзгерістер енгізу туралы мәслихат шешімінің жобасын қарауға ұсынды.</w:t>
      </w:r>
    </w:p>
    <w:p w:rsidR="00F81A83" w:rsidRPr="00C20B6A" w:rsidRDefault="001708D3" w:rsidP="00C20B6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0B6A">
        <w:rPr>
          <w:rFonts w:ascii="Times New Roman" w:hAnsi="Times New Roman" w:cs="Times New Roman"/>
          <w:sz w:val="28"/>
          <w:szCs w:val="28"/>
          <w:lang w:val="kk-KZ"/>
        </w:rPr>
        <w:t>Семей қаласының экономика және финанс бөлімінің басшысы Тәттібеков Болат Бауыржан ұлы  ақпарат берді. Енгізілетін өзгерістерге қатысты Қоғамдық кеңес мүшелері Кенесбаев Е.А</w:t>
      </w:r>
      <w:r w:rsidR="00D07A66" w:rsidRPr="00C20B6A">
        <w:rPr>
          <w:rFonts w:ascii="Times New Roman" w:hAnsi="Times New Roman" w:cs="Times New Roman"/>
          <w:sz w:val="28"/>
          <w:szCs w:val="28"/>
          <w:lang w:val="kk-KZ"/>
        </w:rPr>
        <w:t>, Утельбаев А.Х, Нусупбаева С.К, Алдангуров. А.А Алтынбекова Г.К өз сұрақтарын қойып , ұсыныстар айтты.</w:t>
      </w:r>
    </w:p>
    <w:p w:rsidR="00D07A66" w:rsidRPr="00C20B6A" w:rsidRDefault="00D07A66" w:rsidP="00C20B6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0B6A">
        <w:rPr>
          <w:rFonts w:ascii="Times New Roman" w:hAnsi="Times New Roman" w:cs="Times New Roman"/>
          <w:sz w:val="28"/>
          <w:szCs w:val="28"/>
          <w:lang w:val="kk-KZ"/>
        </w:rPr>
        <w:t>Қойылған сұрақтарға қала әкімінің орынбасары  Тлеужанов Ержан Хамитович, финанс бөлімінің басшысы Тәттібеков Болат Бауыржан толығым</w:t>
      </w:r>
      <w:r w:rsidR="00C20B6A">
        <w:rPr>
          <w:rFonts w:ascii="Times New Roman" w:hAnsi="Times New Roman" w:cs="Times New Roman"/>
          <w:sz w:val="28"/>
          <w:szCs w:val="28"/>
          <w:lang w:val="kk-KZ"/>
        </w:rPr>
        <w:t xml:space="preserve">ен </w:t>
      </w:r>
      <w:r w:rsidRPr="00C20B6A">
        <w:rPr>
          <w:rFonts w:ascii="Times New Roman" w:hAnsi="Times New Roman" w:cs="Times New Roman"/>
          <w:sz w:val="28"/>
          <w:szCs w:val="28"/>
          <w:lang w:val="kk-KZ"/>
        </w:rPr>
        <w:t xml:space="preserve"> ақпарат берді.</w:t>
      </w:r>
    </w:p>
    <w:p w:rsidR="001100BE" w:rsidRPr="00C20B6A" w:rsidRDefault="00E95CEA" w:rsidP="00C20B6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0B6A">
        <w:rPr>
          <w:rFonts w:ascii="Times New Roman" w:hAnsi="Times New Roman" w:cs="Times New Roman"/>
          <w:sz w:val="28"/>
          <w:szCs w:val="28"/>
          <w:lang w:val="kk-KZ"/>
        </w:rPr>
        <w:t>Алтынбекова Г.К. кеңес мүшелерінен аталған жобаға қатысты ұсыныстар мен ескертулер бар-жоғын сұрады.</w:t>
      </w:r>
    </w:p>
    <w:p w:rsidR="001100BE" w:rsidRPr="00C20B6A" w:rsidRDefault="00E95CEA" w:rsidP="00C20B6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0B6A">
        <w:rPr>
          <w:rFonts w:ascii="Times New Roman" w:hAnsi="Times New Roman" w:cs="Times New Roman"/>
          <w:b/>
          <w:sz w:val="28"/>
          <w:szCs w:val="28"/>
          <w:lang w:val="kk-KZ"/>
        </w:rPr>
        <w:t>ТАЛҚЫЛАЙ КЕЛІП, ШЕШІМ ҚАБЫЛДАДЫ:</w:t>
      </w:r>
    </w:p>
    <w:p w:rsidR="001100BE" w:rsidRPr="00C20B6A" w:rsidRDefault="00E95CEA" w:rsidP="00C20B6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0B6A">
        <w:rPr>
          <w:rFonts w:ascii="Times New Roman" w:hAnsi="Times New Roman" w:cs="Times New Roman"/>
          <w:sz w:val="28"/>
          <w:szCs w:val="28"/>
          <w:lang w:val="kk-KZ"/>
        </w:rPr>
        <w:lastRenderedPageBreak/>
        <w:t>1. Семей қаласы мәслихатының «Семей қаласының 2025–2027 жылдарға арналған бюджеті туралы» 2024 жылғы 25 желтоқсандағы № 38/195-VIII шешіміне өзгерістер енгізу туралы жобасын ескертусіз келісу.</w:t>
      </w:r>
    </w:p>
    <w:p w:rsidR="001100BE" w:rsidRPr="00C20B6A" w:rsidRDefault="00E95CEA" w:rsidP="00C20B6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0B6A">
        <w:rPr>
          <w:rFonts w:ascii="Times New Roman" w:hAnsi="Times New Roman" w:cs="Times New Roman"/>
          <w:sz w:val="28"/>
          <w:szCs w:val="28"/>
          <w:lang w:val="kk-KZ"/>
        </w:rPr>
        <w:t>Шешім бірауыздан қабылданды.</w:t>
      </w:r>
    </w:p>
    <w:p w:rsidR="001100BE" w:rsidRPr="00C20B6A" w:rsidRDefault="00E95CEA" w:rsidP="00C20B6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0B6A">
        <w:rPr>
          <w:rFonts w:ascii="Times New Roman" w:hAnsi="Times New Roman" w:cs="Times New Roman"/>
          <w:b/>
          <w:sz w:val="28"/>
          <w:szCs w:val="28"/>
          <w:lang w:val="kk-KZ"/>
        </w:rPr>
        <w:t>3. ТЫҢДАЛДЫ:</w:t>
      </w:r>
    </w:p>
    <w:p w:rsidR="001100BE" w:rsidRPr="00C20B6A" w:rsidRDefault="00E95CEA" w:rsidP="00C20B6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0B6A">
        <w:rPr>
          <w:rFonts w:ascii="Times New Roman" w:hAnsi="Times New Roman" w:cs="Times New Roman"/>
          <w:sz w:val="28"/>
          <w:szCs w:val="28"/>
          <w:lang w:val="kk-KZ"/>
        </w:rPr>
        <w:t>Алтынбекова Г.К. – хабарлады, Семей қаласының Қоғамдық кеңесінің 2026 жылға арналған жұмыс жоспарын бекіту қажет. Жұмыс жоспарының жобасы комиссиялар отырыстарында алдын ала талқыланды. Осыған байланысты Алтынбекова Г.К. 2026 жылға арналған жоспарды бекітуді ұсынды.</w:t>
      </w:r>
    </w:p>
    <w:p w:rsidR="001100BE" w:rsidRPr="00C20B6A" w:rsidRDefault="00E95CEA" w:rsidP="00C20B6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0B6A">
        <w:rPr>
          <w:rFonts w:ascii="Times New Roman" w:hAnsi="Times New Roman" w:cs="Times New Roman"/>
          <w:b/>
          <w:sz w:val="28"/>
          <w:szCs w:val="28"/>
          <w:lang w:val="kk-KZ"/>
        </w:rPr>
        <w:t>ШЕШІМ ҚАБЫЛДАДЫ:</w:t>
      </w:r>
    </w:p>
    <w:p w:rsidR="001100BE" w:rsidRPr="00C20B6A" w:rsidRDefault="00E95CEA" w:rsidP="00C20B6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0B6A">
        <w:rPr>
          <w:rFonts w:ascii="Times New Roman" w:hAnsi="Times New Roman" w:cs="Times New Roman"/>
          <w:sz w:val="28"/>
          <w:szCs w:val="28"/>
          <w:lang w:val="kk-KZ"/>
        </w:rPr>
        <w:t>1. Семей қаласының Қоғамдық кеңесінің 2026 жылға арналған жұмыс жоспары бекітілсін.</w:t>
      </w:r>
    </w:p>
    <w:p w:rsidR="001100BE" w:rsidRPr="00C20B6A" w:rsidRDefault="00E95CEA" w:rsidP="00C20B6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0B6A">
        <w:rPr>
          <w:rFonts w:ascii="Times New Roman" w:hAnsi="Times New Roman" w:cs="Times New Roman"/>
          <w:sz w:val="28"/>
          <w:szCs w:val="28"/>
          <w:lang w:val="kk-KZ"/>
        </w:rPr>
        <w:t>Шешім бірауыздан қабылданды.</w:t>
      </w:r>
    </w:p>
    <w:p w:rsidR="00C20B6A" w:rsidRDefault="00E95CEA" w:rsidP="00C20B6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0B6A">
        <w:rPr>
          <w:rFonts w:ascii="Times New Roman" w:hAnsi="Times New Roman" w:cs="Times New Roman"/>
          <w:sz w:val="28"/>
          <w:szCs w:val="28"/>
          <w:lang w:val="kk-KZ"/>
        </w:rPr>
        <w:t>Семей қаласының</w:t>
      </w:r>
    </w:p>
    <w:p w:rsidR="001100BE" w:rsidRPr="00C20B6A" w:rsidRDefault="00E95CEA" w:rsidP="00C20B6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0B6A">
        <w:rPr>
          <w:rFonts w:ascii="Times New Roman" w:hAnsi="Times New Roman" w:cs="Times New Roman"/>
          <w:sz w:val="28"/>
          <w:szCs w:val="28"/>
          <w:lang w:val="kk-KZ"/>
        </w:rPr>
        <w:t xml:space="preserve"> Қоғамдық кеңесінің төрағасы</w:t>
      </w:r>
      <w:r w:rsidRPr="00C20B6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20B6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20B6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20B6A">
        <w:rPr>
          <w:rFonts w:ascii="Times New Roman" w:hAnsi="Times New Roman" w:cs="Times New Roman"/>
          <w:sz w:val="28"/>
          <w:szCs w:val="28"/>
          <w:lang w:val="kk-KZ"/>
        </w:rPr>
        <w:tab/>
        <w:t>Г. Алтынбекова</w:t>
      </w:r>
    </w:p>
    <w:p w:rsidR="00C20B6A" w:rsidRDefault="00E95CEA" w:rsidP="00C20B6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0B6A">
        <w:rPr>
          <w:rFonts w:ascii="Times New Roman" w:hAnsi="Times New Roman" w:cs="Times New Roman"/>
          <w:sz w:val="28"/>
          <w:szCs w:val="28"/>
          <w:lang w:val="kk-KZ"/>
        </w:rPr>
        <w:t xml:space="preserve">Семей қаласының </w:t>
      </w:r>
    </w:p>
    <w:p w:rsidR="001100BE" w:rsidRPr="00C20B6A" w:rsidRDefault="00E95CEA" w:rsidP="00C20B6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0B6A">
        <w:rPr>
          <w:rFonts w:ascii="Times New Roman" w:hAnsi="Times New Roman" w:cs="Times New Roman"/>
          <w:sz w:val="28"/>
          <w:szCs w:val="28"/>
          <w:lang w:val="kk-KZ"/>
        </w:rPr>
        <w:t>Қоғамдық кеңесінің хатшысы</w:t>
      </w:r>
      <w:r w:rsidRPr="00C20B6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20B6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20B6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20B6A">
        <w:rPr>
          <w:rFonts w:ascii="Times New Roman" w:hAnsi="Times New Roman" w:cs="Times New Roman"/>
          <w:sz w:val="28"/>
          <w:szCs w:val="28"/>
          <w:lang w:val="kk-KZ"/>
        </w:rPr>
        <w:tab/>
        <w:t>К. Сеильханов</w:t>
      </w:r>
    </w:p>
    <w:sectPr w:rsidR="001100BE" w:rsidRPr="00C20B6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100BE"/>
    <w:rsid w:val="0015074B"/>
    <w:rsid w:val="001708D3"/>
    <w:rsid w:val="0029639D"/>
    <w:rsid w:val="00326F90"/>
    <w:rsid w:val="005D41C2"/>
    <w:rsid w:val="00AA1D8D"/>
    <w:rsid w:val="00B47730"/>
    <w:rsid w:val="00C20B6A"/>
    <w:rsid w:val="00CB0664"/>
    <w:rsid w:val="00D07A66"/>
    <w:rsid w:val="00D149A6"/>
    <w:rsid w:val="00E95CEA"/>
    <w:rsid w:val="00F81A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66D51E-9491-4C06-94FE-DEBD545C4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3548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Usera</cp:lastModifiedBy>
  <cp:revision>3</cp:revision>
  <dcterms:created xsi:type="dcterms:W3CDTF">2025-11-12T09:33:00Z</dcterms:created>
  <dcterms:modified xsi:type="dcterms:W3CDTF">2025-11-17T03:15:00Z</dcterms:modified>
</cp:coreProperties>
</file>