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78" w:rsidRDefault="00F10578"/>
    <w:p w:rsidR="00C970B1" w:rsidRDefault="00B5407A" w:rsidP="00C970B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938B5">
        <w:rPr>
          <w:rFonts w:ascii="Times New Roman" w:hAnsi="Times New Roman" w:cs="Times New Roman"/>
          <w:sz w:val="28"/>
          <w:szCs w:val="28"/>
          <w:lang w:val="ru-RU"/>
        </w:rPr>
        <w:t>Протокол № 5</w:t>
      </w:r>
    </w:p>
    <w:p w:rsidR="00F10578" w:rsidRPr="004938B5" w:rsidRDefault="00B5407A" w:rsidP="00C970B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938B5">
        <w:rPr>
          <w:rFonts w:ascii="Times New Roman" w:hAnsi="Times New Roman" w:cs="Times New Roman"/>
          <w:sz w:val="28"/>
          <w:szCs w:val="28"/>
          <w:lang w:val="ru-RU"/>
        </w:rPr>
        <w:t>заседания Общественного совета города Семей</w:t>
      </w:r>
    </w:p>
    <w:p w:rsidR="003301D3" w:rsidRPr="0062565D" w:rsidRDefault="003301D3" w:rsidP="003301D3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62565D">
        <w:rPr>
          <w:rFonts w:ascii="Times New Roman" w:hAnsi="Times New Roman" w:cs="Times New Roman"/>
          <w:sz w:val="28"/>
          <w:szCs w:val="28"/>
          <w:lang w:val="kk-KZ"/>
        </w:rPr>
        <w:t xml:space="preserve">г. Семей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62565D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28</w:t>
      </w:r>
      <w:r w:rsidRPr="0062565D">
        <w:rPr>
          <w:rFonts w:ascii="Times New Roman" w:hAnsi="Times New Roman" w:cs="Times New Roman"/>
          <w:sz w:val="28"/>
          <w:szCs w:val="28"/>
          <w:lang w:val="kk-KZ"/>
        </w:rPr>
        <w:t xml:space="preserve"> ноября 2025 года</w:t>
      </w:r>
    </w:p>
    <w:p w:rsidR="003301D3" w:rsidRPr="0062565D" w:rsidRDefault="003301D3" w:rsidP="003301D3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C970B1">
        <w:rPr>
          <w:rFonts w:ascii="Times New Roman" w:hAnsi="Times New Roman" w:cs="Times New Roman"/>
          <w:sz w:val="28"/>
          <w:szCs w:val="28"/>
          <w:lang w:val="kk-KZ"/>
        </w:rPr>
        <w:t>ул. Абая, 97, 8 этаж, зал заседаний</w:t>
      </w:r>
      <w:r w:rsidRPr="00E863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56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16:00 часов</w:t>
      </w:r>
    </w:p>
    <w:p w:rsidR="003301D3" w:rsidRDefault="003301D3" w:rsidP="00E863B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863B7" w:rsidRDefault="00E863B7" w:rsidP="00E863B7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62565D">
        <w:rPr>
          <w:rFonts w:ascii="Times New Roman" w:hAnsi="Times New Roman" w:cs="Times New Roman"/>
          <w:sz w:val="28"/>
          <w:szCs w:val="28"/>
          <w:lang w:val="kk-KZ"/>
        </w:rPr>
        <w:t>Председатель: Алтынбекова Г.К., председатель Общ</w:t>
      </w:r>
      <w:r>
        <w:rPr>
          <w:rFonts w:ascii="Times New Roman" w:hAnsi="Times New Roman" w:cs="Times New Roman"/>
          <w:sz w:val="28"/>
          <w:szCs w:val="28"/>
          <w:lang w:val="kk-KZ"/>
        </w:rPr>
        <w:t>ественного совета города Семей.</w:t>
      </w:r>
    </w:p>
    <w:p w:rsidR="00E863B7" w:rsidRPr="0062565D" w:rsidRDefault="00E863B7" w:rsidP="00E863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565D">
        <w:rPr>
          <w:rFonts w:ascii="Times New Roman" w:hAnsi="Times New Roman" w:cs="Times New Roman"/>
          <w:sz w:val="28"/>
          <w:szCs w:val="28"/>
          <w:lang w:val="kk-KZ"/>
        </w:rPr>
        <w:t xml:space="preserve">Секретарь: </w:t>
      </w:r>
      <w:r>
        <w:rPr>
          <w:rFonts w:ascii="Times New Roman" w:hAnsi="Times New Roman" w:cs="Times New Roman"/>
          <w:sz w:val="28"/>
          <w:szCs w:val="28"/>
          <w:lang w:val="kk-KZ"/>
        </w:rPr>
        <w:t>Жакиянова Г</w:t>
      </w:r>
      <w:r w:rsidRPr="0062565D">
        <w:rPr>
          <w:rFonts w:ascii="Times New Roman" w:hAnsi="Times New Roman" w:cs="Times New Roman"/>
          <w:sz w:val="28"/>
          <w:szCs w:val="28"/>
          <w:lang w:val="kk-KZ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val="kk-KZ"/>
        </w:rPr>
        <w:t>член</w:t>
      </w:r>
      <w:r w:rsidRPr="0062565D">
        <w:rPr>
          <w:rFonts w:ascii="Times New Roman" w:hAnsi="Times New Roman" w:cs="Times New Roman"/>
          <w:sz w:val="28"/>
          <w:szCs w:val="28"/>
          <w:lang w:val="kk-KZ"/>
        </w:rPr>
        <w:t xml:space="preserve"> Общественного совета города Семей.</w:t>
      </w:r>
    </w:p>
    <w:p w:rsidR="00F10578" w:rsidRPr="00C970B1" w:rsidRDefault="00B5407A" w:rsidP="004938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70B1">
        <w:rPr>
          <w:rFonts w:ascii="Times New Roman" w:hAnsi="Times New Roman" w:cs="Times New Roman"/>
          <w:sz w:val="28"/>
          <w:szCs w:val="28"/>
          <w:lang w:val="kk-KZ"/>
        </w:rPr>
        <w:t>Присутствовали: члены Общественного совета, руководители Управления здравоохранения области Абай, заместитель руководителя Управления финансов области Абай, специалисты отдела образования города Семей, директор учреждения «Жамиля»,</w:t>
      </w:r>
      <w:r w:rsidR="00E863B7">
        <w:rPr>
          <w:rFonts w:ascii="Times New Roman" w:hAnsi="Times New Roman" w:cs="Times New Roman"/>
          <w:sz w:val="28"/>
          <w:szCs w:val="28"/>
          <w:lang w:val="kk-KZ"/>
        </w:rPr>
        <w:t xml:space="preserve">общественные активисты города и </w:t>
      </w:r>
      <w:r w:rsidRPr="00C970B1">
        <w:rPr>
          <w:rFonts w:ascii="Times New Roman" w:hAnsi="Times New Roman" w:cs="Times New Roman"/>
          <w:sz w:val="28"/>
          <w:szCs w:val="28"/>
          <w:lang w:val="kk-KZ"/>
        </w:rPr>
        <w:t xml:space="preserve"> представители СМИ.</w:t>
      </w:r>
    </w:p>
    <w:p w:rsidR="00F10578" w:rsidRPr="00E863B7" w:rsidRDefault="00B5407A" w:rsidP="004938B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63B7">
        <w:rPr>
          <w:rFonts w:ascii="Times New Roman" w:hAnsi="Times New Roman" w:cs="Times New Roman"/>
          <w:b/>
          <w:sz w:val="28"/>
          <w:szCs w:val="28"/>
          <w:lang w:val="kk-KZ"/>
        </w:rPr>
        <w:t>Повестка дня:</w:t>
      </w:r>
    </w:p>
    <w:p w:rsidR="00F10578" w:rsidRPr="00C970B1" w:rsidRDefault="00B5407A" w:rsidP="004938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70B1">
        <w:rPr>
          <w:rFonts w:ascii="Times New Roman" w:hAnsi="Times New Roman" w:cs="Times New Roman"/>
          <w:sz w:val="28"/>
          <w:szCs w:val="28"/>
          <w:lang w:val="kk-KZ"/>
        </w:rPr>
        <w:t>1. Заслушивание отчёта руководителя Управления здравоохранения области Абай и специалиста отдела образования города Семей об организации питания в учреждениях.</w:t>
      </w:r>
    </w:p>
    <w:p w:rsidR="00F10578" w:rsidRPr="00C970B1" w:rsidRDefault="00B5407A" w:rsidP="004938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70B1">
        <w:rPr>
          <w:rFonts w:ascii="Times New Roman" w:hAnsi="Times New Roman" w:cs="Times New Roman"/>
          <w:sz w:val="28"/>
          <w:szCs w:val="28"/>
          <w:lang w:val="kk-KZ"/>
        </w:rPr>
        <w:t>2. Рассмотрение обращения коллектива учреждения «Жамиля» о сохранении здания лечебного учреждения.</w:t>
      </w:r>
    </w:p>
    <w:p w:rsidR="00F10578" w:rsidRPr="00C970B1" w:rsidRDefault="00B5407A" w:rsidP="004938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70B1">
        <w:rPr>
          <w:rFonts w:ascii="Times New Roman" w:hAnsi="Times New Roman" w:cs="Times New Roman"/>
          <w:sz w:val="28"/>
          <w:szCs w:val="28"/>
          <w:lang w:val="kk-KZ"/>
        </w:rPr>
        <w:t>1. Заслушивание отчёта руководителей учреждений здравоохранения и образования об организации питания</w:t>
      </w:r>
    </w:p>
    <w:p w:rsidR="00F10578" w:rsidRPr="00C970B1" w:rsidRDefault="00B5407A" w:rsidP="004938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70B1">
        <w:rPr>
          <w:rFonts w:ascii="Times New Roman" w:hAnsi="Times New Roman" w:cs="Times New Roman"/>
          <w:sz w:val="28"/>
          <w:szCs w:val="28"/>
          <w:lang w:val="kk-KZ"/>
        </w:rPr>
        <w:t>Докладчики: руководители и специалисты соответствующих учреждений.</w:t>
      </w:r>
    </w:p>
    <w:p w:rsidR="00C970B1" w:rsidRDefault="00B5407A" w:rsidP="004938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70B1">
        <w:rPr>
          <w:rFonts w:ascii="Times New Roman" w:hAnsi="Times New Roman" w:cs="Times New Roman"/>
          <w:sz w:val="28"/>
          <w:szCs w:val="28"/>
          <w:lang w:val="kk-KZ"/>
        </w:rPr>
        <w:t>- Общественный совет отметил, что в некоторых учреждениях здравоохранения и образования неоднократно поступали жалобы от граждан на качество питания и соблюдение санитарных норм.</w:t>
      </w:r>
    </w:p>
    <w:p w:rsidR="00F10578" w:rsidRPr="00C970B1" w:rsidRDefault="00B5407A" w:rsidP="004938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70B1">
        <w:rPr>
          <w:rFonts w:ascii="Times New Roman" w:hAnsi="Times New Roman" w:cs="Times New Roman"/>
          <w:sz w:val="28"/>
          <w:szCs w:val="28"/>
          <w:lang w:val="kk-KZ"/>
        </w:rPr>
        <w:lastRenderedPageBreak/>
        <w:t>- Были рассмотрены меры по улучшению организации питания, обеспечению соблюдения требований СанПиН и рациональному разнообразию меню.</w:t>
      </w:r>
    </w:p>
    <w:p w:rsidR="00DE7D0F" w:rsidRPr="0062565D" w:rsidRDefault="00DE7D0F" w:rsidP="00DE7D0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565D">
        <w:rPr>
          <w:rFonts w:ascii="Times New Roman" w:hAnsi="Times New Roman" w:cs="Times New Roman"/>
          <w:sz w:val="28"/>
          <w:szCs w:val="28"/>
          <w:lang w:val="kk-KZ"/>
        </w:rPr>
        <w:t>ПОСЛЕ ОБСУЖДЕНИЯ РЕШИЛИ:</w:t>
      </w:r>
    </w:p>
    <w:p w:rsidR="00F10578" w:rsidRPr="00C970B1" w:rsidRDefault="00B5407A" w:rsidP="004938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70B1">
        <w:rPr>
          <w:rFonts w:ascii="Times New Roman" w:hAnsi="Times New Roman" w:cs="Times New Roman"/>
          <w:sz w:val="28"/>
          <w:szCs w:val="28"/>
          <w:lang w:val="kk-KZ"/>
        </w:rPr>
        <w:t>1. Принять к сведению отчёт руководителей учреждений здравоохранения и образования об организации питания.</w:t>
      </w:r>
    </w:p>
    <w:p w:rsidR="00F10578" w:rsidRPr="00C970B1" w:rsidRDefault="00B5407A" w:rsidP="004938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70B1">
        <w:rPr>
          <w:rFonts w:ascii="Times New Roman" w:hAnsi="Times New Roman" w:cs="Times New Roman"/>
          <w:sz w:val="28"/>
          <w:szCs w:val="28"/>
          <w:lang w:val="kk-KZ"/>
        </w:rPr>
        <w:t>2. Рекомендовать руководителям учреждений оперативно реагировать на жалобы граждан, улучшить качество и разнообразие питания, обеспечить соблюдение санитарно-эпидемиологических норм.</w:t>
      </w:r>
    </w:p>
    <w:p w:rsidR="00F10578" w:rsidRPr="00C970B1" w:rsidRDefault="00B5407A" w:rsidP="004938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70B1">
        <w:rPr>
          <w:rFonts w:ascii="Times New Roman" w:hAnsi="Times New Roman" w:cs="Times New Roman"/>
          <w:sz w:val="28"/>
          <w:szCs w:val="28"/>
          <w:lang w:val="kk-KZ"/>
        </w:rPr>
        <w:t>3. Управлению санитарно-эпидемиологического контроля города Семей совместно с организациями проводить регулярные проверки и информировать Общественный совет о результате устранения выявленных нарушений.</w:t>
      </w:r>
    </w:p>
    <w:p w:rsidR="00F10578" w:rsidRPr="00C970B1" w:rsidRDefault="00B5407A" w:rsidP="004938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70B1">
        <w:rPr>
          <w:rFonts w:ascii="Times New Roman" w:hAnsi="Times New Roman" w:cs="Times New Roman"/>
          <w:sz w:val="28"/>
          <w:szCs w:val="28"/>
          <w:lang w:val="kk-KZ"/>
        </w:rPr>
        <w:t>4. Контроль за выполнением данного решения возложить на Комиссию по социальной политике и Комиссию по защите гражданско-правовых отношений в области экономической политики и развития предпринимательства.</w:t>
      </w:r>
    </w:p>
    <w:p w:rsidR="00F10578" w:rsidRPr="00C970B1" w:rsidRDefault="00B5407A" w:rsidP="004938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70B1">
        <w:rPr>
          <w:rFonts w:ascii="Times New Roman" w:hAnsi="Times New Roman" w:cs="Times New Roman"/>
          <w:sz w:val="28"/>
          <w:szCs w:val="28"/>
          <w:lang w:val="kk-KZ"/>
        </w:rPr>
        <w:t>2. Рассмотрение обращения коллектива учреждения «Жамиля» о сохранении здания лечебного учреждения</w:t>
      </w:r>
    </w:p>
    <w:p w:rsidR="00F10578" w:rsidRPr="00C970B1" w:rsidRDefault="00B5407A" w:rsidP="004938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70B1">
        <w:rPr>
          <w:rFonts w:ascii="Times New Roman" w:hAnsi="Times New Roman" w:cs="Times New Roman"/>
          <w:sz w:val="28"/>
          <w:szCs w:val="28"/>
          <w:lang w:val="kk-KZ"/>
        </w:rPr>
        <w:t>Докладчики: представители коллектива учреждения «Жамиля», Управления здравоохранения и Управления финансов области Абай.</w:t>
      </w:r>
    </w:p>
    <w:p w:rsidR="00F10578" w:rsidRPr="00C970B1" w:rsidRDefault="00B5407A" w:rsidP="004938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70B1">
        <w:rPr>
          <w:rFonts w:ascii="Times New Roman" w:hAnsi="Times New Roman" w:cs="Times New Roman"/>
          <w:sz w:val="28"/>
          <w:szCs w:val="28"/>
          <w:lang w:val="kk-KZ"/>
        </w:rPr>
        <w:t>- Коллектив учреждения представил подробное обращение, в котором отражены многолетняя деятельность учреждения, количество пролеченных пациентов, социальная значимость, участие в реализации государственных программ и подготовке медицинских кадров.</w:t>
      </w:r>
    </w:p>
    <w:p w:rsidR="00F10578" w:rsidRPr="00C970B1" w:rsidRDefault="00B5407A" w:rsidP="004938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70B1">
        <w:rPr>
          <w:rFonts w:ascii="Times New Roman" w:hAnsi="Times New Roman" w:cs="Times New Roman"/>
          <w:sz w:val="28"/>
          <w:szCs w:val="28"/>
          <w:lang w:val="kk-KZ"/>
        </w:rPr>
        <w:t>- В обращении также указаны возможные последствия расторжения договора аренды: потеря лицензий, прекращение деятельности учреждения, массовое увольнение сотрудников (большинство из которых — женщины), снижение доступности квалифицированной медицинской помощи для женщин области Абай.</w:t>
      </w:r>
    </w:p>
    <w:p w:rsidR="00F10578" w:rsidRPr="00C970B1" w:rsidRDefault="00B5407A" w:rsidP="004938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70B1">
        <w:rPr>
          <w:rFonts w:ascii="Times New Roman" w:hAnsi="Times New Roman" w:cs="Times New Roman"/>
          <w:sz w:val="28"/>
          <w:szCs w:val="28"/>
          <w:lang w:val="kk-KZ"/>
        </w:rPr>
        <w:lastRenderedPageBreak/>
        <w:t>- Были рассмотрены возможности реализации инвестиционного проекта в рамках государственно-частного партнёрства для сохранения учреждения и улучшения медицинской инфраструктуры.</w:t>
      </w:r>
    </w:p>
    <w:p w:rsidR="00DE7D0F" w:rsidRPr="0062565D" w:rsidRDefault="00DE7D0F" w:rsidP="00DE7D0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565D">
        <w:rPr>
          <w:rFonts w:ascii="Times New Roman" w:hAnsi="Times New Roman" w:cs="Times New Roman"/>
          <w:sz w:val="28"/>
          <w:szCs w:val="28"/>
          <w:lang w:val="kk-KZ"/>
        </w:rPr>
        <w:t>ПОСЛЕ ОБСУЖДЕНИЯ РЕШИЛИ:</w:t>
      </w:r>
    </w:p>
    <w:p w:rsidR="00F10578" w:rsidRPr="00C970B1" w:rsidRDefault="00B5407A" w:rsidP="004938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70B1">
        <w:rPr>
          <w:rFonts w:ascii="Times New Roman" w:hAnsi="Times New Roman" w:cs="Times New Roman"/>
          <w:sz w:val="28"/>
          <w:szCs w:val="28"/>
          <w:lang w:val="kk-KZ"/>
        </w:rPr>
        <w:t>1. Принять к сведению обращение коллектива учреждения «Жамиля».</w:t>
      </w:r>
    </w:p>
    <w:p w:rsidR="00F10578" w:rsidRPr="00C970B1" w:rsidRDefault="00B5407A" w:rsidP="004938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70B1">
        <w:rPr>
          <w:rFonts w:ascii="Times New Roman" w:hAnsi="Times New Roman" w:cs="Times New Roman"/>
          <w:sz w:val="28"/>
          <w:szCs w:val="28"/>
          <w:lang w:val="kk-KZ"/>
        </w:rPr>
        <w:t>2. Рекомендовать Управлению здравоохранения и Управлению финансов области Абай рассмотреть возможность продления договора аренды здания по адресу: г. Семей, ул. Жамакаева, 73, для сохранения учреждения и рабочих мест.</w:t>
      </w:r>
    </w:p>
    <w:p w:rsidR="00F10578" w:rsidRPr="00C970B1" w:rsidRDefault="00B5407A" w:rsidP="004938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70B1">
        <w:rPr>
          <w:rFonts w:ascii="Times New Roman" w:hAnsi="Times New Roman" w:cs="Times New Roman"/>
          <w:sz w:val="28"/>
          <w:szCs w:val="28"/>
          <w:lang w:val="kk-KZ"/>
        </w:rPr>
        <w:t>3. Поддержать возможность реализации инвестиционного проекта в рамках государственно-частного партнёрства для обеспечения устойчивой деятельности учреждения и расширения медицинских услуг населению.</w:t>
      </w:r>
    </w:p>
    <w:p w:rsidR="00F10578" w:rsidRPr="00C970B1" w:rsidRDefault="00B5407A" w:rsidP="004938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70B1">
        <w:rPr>
          <w:rFonts w:ascii="Times New Roman" w:hAnsi="Times New Roman" w:cs="Times New Roman"/>
          <w:sz w:val="28"/>
          <w:szCs w:val="28"/>
          <w:lang w:val="kk-KZ"/>
        </w:rPr>
        <w:t>4. Контроль за выполнением данных решений возложить на Комиссию по социальной политике и Комиссию по защите гражданско-правовых отношений в области экономической политики и развития предпринимательства.</w:t>
      </w:r>
    </w:p>
    <w:p w:rsidR="00F10578" w:rsidRPr="00C970B1" w:rsidRDefault="00F10578" w:rsidP="004938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0578" w:rsidRPr="00C970B1" w:rsidRDefault="00B5407A" w:rsidP="004938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70B1">
        <w:rPr>
          <w:rFonts w:ascii="Times New Roman" w:hAnsi="Times New Roman" w:cs="Times New Roman"/>
          <w:sz w:val="28"/>
          <w:szCs w:val="28"/>
          <w:lang w:val="kk-KZ"/>
        </w:rPr>
        <w:t>Председатель заседания:</w:t>
      </w:r>
      <w:r w:rsidR="00C970B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r w:rsidRPr="00C970B1">
        <w:rPr>
          <w:rFonts w:ascii="Times New Roman" w:hAnsi="Times New Roman" w:cs="Times New Roman"/>
          <w:sz w:val="28"/>
          <w:szCs w:val="28"/>
          <w:lang w:val="kk-KZ"/>
        </w:rPr>
        <w:t xml:space="preserve"> Алтынбекова Г. К.</w:t>
      </w:r>
    </w:p>
    <w:p w:rsidR="00F10578" w:rsidRPr="00C970B1" w:rsidRDefault="00B5407A" w:rsidP="004938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70B1">
        <w:rPr>
          <w:rFonts w:ascii="Times New Roman" w:hAnsi="Times New Roman" w:cs="Times New Roman"/>
          <w:sz w:val="28"/>
          <w:szCs w:val="28"/>
          <w:lang w:val="kk-KZ"/>
        </w:rPr>
        <w:t>Секретарь:</w:t>
      </w:r>
      <w:r w:rsidR="00C970B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Pr="00C970B1">
        <w:rPr>
          <w:rFonts w:ascii="Times New Roman" w:hAnsi="Times New Roman" w:cs="Times New Roman"/>
          <w:sz w:val="28"/>
          <w:szCs w:val="28"/>
          <w:lang w:val="kk-KZ"/>
        </w:rPr>
        <w:t>Жаки</w:t>
      </w:r>
      <w:r w:rsidR="00C970B1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C970B1">
        <w:rPr>
          <w:rFonts w:ascii="Times New Roman" w:hAnsi="Times New Roman" w:cs="Times New Roman"/>
          <w:sz w:val="28"/>
          <w:szCs w:val="28"/>
          <w:lang w:val="kk-KZ"/>
        </w:rPr>
        <w:t>нова Г.</w:t>
      </w:r>
    </w:p>
    <w:p w:rsidR="00F10578" w:rsidRPr="00C970B1" w:rsidRDefault="00F10578" w:rsidP="004938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10578" w:rsidRPr="00C970B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E186E"/>
    <w:rsid w:val="0029639D"/>
    <w:rsid w:val="00326F90"/>
    <w:rsid w:val="003301D3"/>
    <w:rsid w:val="004938B5"/>
    <w:rsid w:val="00AA1D8D"/>
    <w:rsid w:val="00B47730"/>
    <w:rsid w:val="00B5407A"/>
    <w:rsid w:val="00C970B1"/>
    <w:rsid w:val="00CB0664"/>
    <w:rsid w:val="00DE7D0F"/>
    <w:rsid w:val="00E863B7"/>
    <w:rsid w:val="00F1057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C40C4D-C2D1-46D1-B003-04F2C9276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3963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Usera</cp:lastModifiedBy>
  <cp:revision>9</cp:revision>
  <dcterms:created xsi:type="dcterms:W3CDTF">2025-12-03T09:37:00Z</dcterms:created>
  <dcterms:modified xsi:type="dcterms:W3CDTF">2025-12-04T05:25:00Z</dcterms:modified>
</cp:coreProperties>
</file>