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F4" w:rsidRPr="00280DDA" w:rsidRDefault="00D4639A" w:rsidP="009E5D6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80DD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ПРОТОКОЛ № 1</w:t>
      </w:r>
    </w:p>
    <w:p w:rsidR="008126F4" w:rsidRPr="00280DDA" w:rsidRDefault="00D4639A" w:rsidP="009E5D6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0DDA">
        <w:rPr>
          <w:rFonts w:ascii="Times New Roman" w:hAnsi="Times New Roman" w:cs="Times New Roman"/>
          <w:sz w:val="28"/>
          <w:szCs w:val="28"/>
          <w:lang w:val="ru-RU"/>
        </w:rPr>
        <w:t>заседания Президиума Общественного совета города Семей</w:t>
      </w:r>
      <w:r w:rsidRPr="00280DDA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8126F4" w:rsidRPr="009E5D69" w:rsidRDefault="00D4639A" w:rsidP="009E5D6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D69">
        <w:rPr>
          <w:rFonts w:ascii="Times New Roman" w:hAnsi="Times New Roman" w:cs="Times New Roman"/>
          <w:sz w:val="28"/>
          <w:szCs w:val="28"/>
          <w:lang w:val="ru-RU"/>
        </w:rPr>
        <w:t xml:space="preserve">г. Семей                                                                  </w:t>
      </w:r>
      <w:r w:rsidR="009E5D69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9E5D69">
        <w:rPr>
          <w:rFonts w:ascii="Times New Roman" w:hAnsi="Times New Roman" w:cs="Times New Roman"/>
          <w:sz w:val="28"/>
          <w:szCs w:val="28"/>
          <w:lang w:val="ru-RU"/>
        </w:rPr>
        <w:t>5 ноября 2025 года</w:t>
      </w:r>
      <w:r w:rsidRPr="009E5D6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E5D69">
        <w:rPr>
          <w:rFonts w:ascii="Times New Roman" w:hAnsi="Times New Roman" w:cs="Times New Roman"/>
          <w:sz w:val="28"/>
          <w:szCs w:val="28"/>
          <w:lang w:val="kk-KZ"/>
        </w:rPr>
        <w:t>ул. Мәңгілік</w:t>
      </w:r>
      <w:proofErr w:type="gramStart"/>
      <w:r w:rsidRPr="009E5D69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proofErr w:type="gramEnd"/>
      <w:r w:rsidRPr="009E5D69">
        <w:rPr>
          <w:rFonts w:ascii="Times New Roman" w:hAnsi="Times New Roman" w:cs="Times New Roman"/>
          <w:sz w:val="28"/>
          <w:szCs w:val="28"/>
          <w:lang w:val="kk-KZ"/>
        </w:rPr>
        <w:t xml:space="preserve">л, 4, каб. 102              </w:t>
      </w:r>
      <w:r w:rsidR="009E5D6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9E5D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D69" w:rsidRPr="009E5D6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E5D69">
        <w:rPr>
          <w:rFonts w:ascii="Times New Roman" w:hAnsi="Times New Roman" w:cs="Times New Roman"/>
          <w:sz w:val="28"/>
          <w:szCs w:val="28"/>
          <w:lang w:val="ru-RU"/>
        </w:rPr>
        <w:t>7:00 часов</w:t>
      </w:r>
      <w:r w:rsidRPr="009E5D69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ru-RU"/>
        </w:rPr>
        <w:t>Председательствовал</w:t>
      </w:r>
      <w:r w:rsidR="009E5D69"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а: </w:t>
      </w:r>
      <w:proofErr w:type="spellStart"/>
      <w:r w:rsidR="009E5D69" w:rsidRPr="00740063">
        <w:rPr>
          <w:rFonts w:ascii="Times New Roman" w:hAnsi="Times New Roman" w:cs="Times New Roman"/>
          <w:sz w:val="28"/>
          <w:szCs w:val="28"/>
          <w:lang w:val="ru-RU"/>
        </w:rPr>
        <w:t>Алтынбекова</w:t>
      </w:r>
      <w:proofErr w:type="spellEnd"/>
      <w:r w:rsidR="009E5D69"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>Г.К., председат</w:t>
      </w:r>
      <w:r w:rsidR="00280DDA"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ель </w:t>
      </w:r>
      <w:proofErr w:type="gramStart"/>
      <w:r w:rsidR="00280DDA" w:rsidRPr="00740063">
        <w:rPr>
          <w:rFonts w:ascii="Times New Roman" w:hAnsi="Times New Roman" w:cs="Times New Roman"/>
          <w:sz w:val="28"/>
          <w:szCs w:val="28"/>
          <w:lang w:val="ru-RU"/>
        </w:rPr>
        <w:t>Обществен</w:t>
      </w:r>
      <w:r w:rsidR="009E5D69" w:rsidRPr="00740063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280DDA" w:rsidRPr="00740063">
        <w:rPr>
          <w:rFonts w:ascii="Times New Roman" w:hAnsi="Times New Roman" w:cs="Times New Roman"/>
          <w:sz w:val="28"/>
          <w:szCs w:val="28"/>
          <w:lang w:val="ru-RU"/>
        </w:rPr>
        <w:t>ного</w:t>
      </w:r>
      <w:proofErr w:type="spellEnd"/>
      <w:proofErr w:type="gramEnd"/>
      <w:r w:rsidR="00280DDA"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 совета города 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>Семей.</w:t>
      </w:r>
      <w:r w:rsidR="009E5D69" w:rsidRPr="0074006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>Секретарь заседания: Сейлханов К.М., секретарь Общественного совета.</w:t>
      </w:r>
      <w:r w:rsidR="009E5D69"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E5D69"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br/>
        <w:t>Присутствовали: члены Президиума Общественного совета: Оразгалиева А.К., Тулеуов К.М., Касенов Б.Ж., Утельбаев А.Х., Халин В.Н., Нусупбаева С.К.</w:t>
      </w:r>
      <w:r w:rsidR="009E5D69"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740063" w:rsidRPr="00C57A98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ПОВЕСТКА ДНЯ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1. О проекте плана работы Общественного совета города Семей области Абай на 2026 год.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2. Об утверждении Порядка проведения общественного мониторинга объектов, по которым строительство и ремонт не завершены в установленные сроки.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3. О рассмотрении проекта постановления акимата города Семей «О внесении изменений в Программу управления коммунальными отходами города Семей на 2024–2028 годы».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4. О согласовании </w:t>
      </w:r>
      <w:r w:rsidR="0074006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>оменклатуры дел Общественного совета города Семей на 202</w:t>
      </w:r>
      <w:r w:rsidR="000258FD" w:rsidRPr="0074006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 год.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5. Об утверждении Графика приёма граждан членами Общественного совета города Семей на 2026 год.</w:t>
      </w:r>
    </w:p>
    <w:p w:rsidR="00A37E50" w:rsidRPr="00740063" w:rsidRDefault="0072393B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6. Об утверждении</w:t>
      </w:r>
      <w:r w:rsidRPr="007400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Порядка рассмотрения проекта постановления </w:t>
      </w:r>
      <w:proofErr w:type="spellStart"/>
      <w:r w:rsidRPr="00740063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 на заседании Общественного совета города  Семей.</w:t>
      </w:r>
    </w:p>
    <w:p w:rsidR="0072393B" w:rsidRPr="00740063" w:rsidRDefault="0072393B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D04FE8"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 О предварительном рассмотрении письменного обращения гражданки Степановой С.</w:t>
      </w:r>
      <w:proofErr w:type="gramStart"/>
      <w:r w:rsidR="00D04FE8" w:rsidRPr="00740063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gramEnd"/>
      <w:r w:rsidR="00D04FE8"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 от 3 ноября 2025 года.</w:t>
      </w:r>
    </w:p>
    <w:p w:rsidR="00C56D14" w:rsidRDefault="00C56D14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6D14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C56D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Об утверждении Порядка 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>рассмотрения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обращений, поступающих в Общественный совет города Семей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СЛУШАЛИ</w:t>
      </w:r>
      <w:r w:rsidRPr="00740063"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Алтынбекову Г.К. — о проекте плана работы Общественного совета города Семей на 2026 год. Председатель поручила председателям 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комиссий доработать предложения и представить предварительный вариант плана.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РЕШИЛИ: Председателям комиссий обсудить и собрать предложения в план работы на 2026 год. Окончательный проект представить на рассмотрение заседания Общественного совета в </w:t>
      </w:r>
      <w:r w:rsidR="002850AE" w:rsidRPr="00740063">
        <w:rPr>
          <w:rFonts w:ascii="Times New Roman" w:hAnsi="Times New Roman" w:cs="Times New Roman"/>
          <w:sz w:val="28"/>
          <w:szCs w:val="28"/>
          <w:lang w:val="kk-KZ"/>
        </w:rPr>
        <w:t>ноябре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 2025 года.</w:t>
      </w:r>
    </w:p>
    <w:p w:rsidR="00031462" w:rsidRPr="00740063" w:rsidRDefault="00031462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b/>
          <w:i/>
          <w:sz w:val="28"/>
          <w:szCs w:val="28"/>
          <w:lang w:val="ru-RU"/>
        </w:rPr>
        <w:t>Решение принято единогласно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0DDA" w:rsidRPr="00740063" w:rsidRDefault="00280DD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СЛУШАЛИ</w:t>
      </w:r>
      <w:r w:rsidRPr="00740063"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Алтынбекову Г.К. — представила проект Порядка проведения общественного мониторинга объектов, по которым строительство и ремонт не завершены в установленные сроки. Отмечено, что документ разработан в целях усиления общественного контроля, обеспечения прозрачности реализации государственных проектов, а также своевременного выявления причин задержек по строительным и ремонтным объектам.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РЕШИЛИ:</w:t>
      </w: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>1. Утвердить Порядок проведения общественного мониторинга объектов</w:t>
      </w:r>
      <w:r w:rsidR="00C57A9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E5D69"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br/>
        <w:t>2. Опубликовать документ на сайте маслихата города Семей и в СМИ.</w:t>
      </w:r>
    </w:p>
    <w:p w:rsidR="00031462" w:rsidRPr="00740063" w:rsidRDefault="00031462" w:rsidP="00740063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b/>
          <w:i/>
          <w:sz w:val="28"/>
          <w:szCs w:val="28"/>
          <w:lang w:val="ru-RU"/>
        </w:rPr>
        <w:t>Решение принято единогласно</w:t>
      </w:r>
      <w:r w:rsidRPr="00740063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280DDA" w:rsidRPr="00740063" w:rsidRDefault="00280DD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74006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Алтынбекову Г.К. — сообщила, что в Общественный совет города Семей поступил проект постановления акимата города Семей «О внесении изменений в Программу управления коммунальными отходами города Семей на 2024–2028 годы» (повторно, с учётом изменений). В соответствии с пунктом 6 статьи 20 Закона Республики Казахстан «Об общественных советах» члены Общественного совета обязаны либо принять проект к рассмотрению, либо отклонить.</w:t>
      </w:r>
    </w:p>
    <w:p w:rsidR="002850AE" w:rsidRPr="00740063" w:rsidRDefault="002850AE" w:rsidP="00740063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b/>
          <w:sz w:val="28"/>
          <w:szCs w:val="28"/>
          <w:lang w:val="ru-RU"/>
        </w:rPr>
        <w:t>ОБСУДИВ, РЕШИЛИ:</w:t>
      </w:r>
    </w:p>
    <w:p w:rsidR="002850AE" w:rsidRPr="00740063" w:rsidRDefault="002850AE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ru-RU"/>
        </w:rPr>
        <w:t>1. Признать, что рассматриваемый вопрос относится к компетенции Общественного совета города Семей, а не Президиума.</w:t>
      </w:r>
    </w:p>
    <w:p w:rsidR="002850AE" w:rsidRPr="00740063" w:rsidRDefault="002850AE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2. Рекомендовать вынести проект постановления </w:t>
      </w:r>
      <w:proofErr w:type="spellStart"/>
      <w:r w:rsidRPr="00740063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 города Семей «О внесении изменений в Программу управления коммунальными отходами города Семей на 2024–2028 годы» на рассмотрение заседания Общественного совета города Семей.</w:t>
      </w:r>
    </w:p>
    <w:p w:rsidR="002850AE" w:rsidRPr="00740063" w:rsidRDefault="002850AE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ru-RU"/>
        </w:rPr>
        <w:t>3. Секретарю Общественного совета включить данный вопрос в повестку ближайшего заседания.</w:t>
      </w:r>
    </w:p>
    <w:p w:rsidR="002850AE" w:rsidRPr="00740063" w:rsidRDefault="002850AE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ru-RU"/>
        </w:rPr>
        <w:t>4. Информацию принять к сведению.</w:t>
      </w:r>
    </w:p>
    <w:p w:rsidR="0072393B" w:rsidRPr="00740063" w:rsidRDefault="0072393B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b/>
          <w:i/>
          <w:sz w:val="28"/>
          <w:szCs w:val="28"/>
          <w:lang w:val="ru-RU"/>
        </w:rPr>
        <w:t>Решение принято единогласно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0DDA" w:rsidRPr="00740063" w:rsidRDefault="00280DD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74006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СЛУШАЛИ</w:t>
      </w:r>
      <w:r w:rsidRPr="00740063"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</w:p>
    <w:p w:rsidR="008126F4" w:rsidRPr="00740063" w:rsidRDefault="00D4639A" w:rsidP="0074006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Алтынбекову Г.К. — о необходимости утверждения Номенклатуры дел Общественного совета города Семей на 202</w:t>
      </w:r>
      <w:r w:rsidR="00031462" w:rsidRPr="0074006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 год.</w:t>
      </w:r>
    </w:p>
    <w:p w:rsidR="008126F4" w:rsidRPr="00DA573D" w:rsidRDefault="00D4639A" w:rsidP="00DA573D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b/>
          <w:lang w:val="kk-KZ"/>
        </w:rPr>
        <w:t>РЕШИЛИ:</w:t>
      </w:r>
      <w:r w:rsidRPr="00740063">
        <w:rPr>
          <w:lang w:val="kk-KZ"/>
        </w:rPr>
        <w:br/>
      </w:r>
      <w:r w:rsidRPr="00DA573D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0258FD" w:rsidRPr="00DA573D">
        <w:rPr>
          <w:rFonts w:ascii="Times New Roman" w:hAnsi="Times New Roman" w:cs="Times New Roman"/>
          <w:sz w:val="28"/>
          <w:szCs w:val="28"/>
          <w:lang w:val="kk-KZ"/>
        </w:rPr>
        <w:t>Утвердить Номенкулатуру дел Общественного совета на 2026</w:t>
      </w:r>
      <w:r w:rsidR="00031462" w:rsidRPr="00DA573D">
        <w:rPr>
          <w:rFonts w:ascii="Times New Roman" w:hAnsi="Times New Roman" w:cs="Times New Roman"/>
          <w:sz w:val="28"/>
          <w:szCs w:val="28"/>
          <w:lang w:val="kk-KZ"/>
        </w:rPr>
        <w:t xml:space="preserve"> год.</w:t>
      </w:r>
      <w:r w:rsidR="00DA573D">
        <w:rPr>
          <w:rFonts w:ascii="Times New Roman" w:hAnsi="Times New Roman" w:cs="Times New Roman"/>
          <w:sz w:val="28"/>
          <w:szCs w:val="28"/>
          <w:lang w:val="kk-KZ"/>
        </w:rPr>
        <w:br/>
      </w:r>
      <w:r w:rsidR="00DA573D" w:rsidRPr="00DA573D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DA57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573D">
        <w:rPr>
          <w:rFonts w:ascii="Times New Roman" w:hAnsi="Times New Roman" w:cs="Times New Roman"/>
          <w:sz w:val="28"/>
          <w:szCs w:val="28"/>
          <w:lang w:val="kk-KZ"/>
        </w:rPr>
        <w:t>Документы оформлять в соответствии с утверждённой номенклатурой дел.</w:t>
      </w:r>
    </w:p>
    <w:p w:rsidR="00031462" w:rsidRPr="00740063" w:rsidRDefault="00031462" w:rsidP="00740063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b/>
          <w:i/>
          <w:sz w:val="28"/>
          <w:szCs w:val="28"/>
          <w:lang w:val="ru-RU"/>
        </w:rPr>
        <w:t>Решение принято единогласно.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Алтынбекову Г.К. — о необходимости утверждения Графика приёма граждан членами Общественного совета города Семей на 2026 год.</w:t>
      </w:r>
    </w:p>
    <w:p w:rsidR="008126F4" w:rsidRPr="00740063" w:rsidRDefault="00D4639A" w:rsidP="00C57A98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РЕШИЛИ: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br/>
        <w:t xml:space="preserve">1. </w:t>
      </w:r>
      <w:r w:rsidRPr="00C57A98">
        <w:rPr>
          <w:rFonts w:ascii="Times New Roman" w:hAnsi="Times New Roman" w:cs="Times New Roman"/>
          <w:sz w:val="28"/>
          <w:szCs w:val="28"/>
          <w:lang w:val="kk-KZ"/>
        </w:rPr>
        <w:t>Утвердить График приёма граждан членами Общес</w:t>
      </w:r>
      <w:r w:rsidR="00280DDA" w:rsidRPr="00C57A98">
        <w:rPr>
          <w:rFonts w:ascii="Times New Roman" w:hAnsi="Times New Roman" w:cs="Times New Roman"/>
          <w:sz w:val="28"/>
          <w:szCs w:val="28"/>
          <w:lang w:val="kk-KZ"/>
        </w:rPr>
        <w:t>твенного совета города Семей на 2</w:t>
      </w:r>
      <w:r w:rsidRPr="00C57A98">
        <w:rPr>
          <w:rFonts w:ascii="Times New Roman" w:hAnsi="Times New Roman" w:cs="Times New Roman"/>
          <w:sz w:val="28"/>
          <w:szCs w:val="28"/>
          <w:lang w:val="kk-KZ"/>
        </w:rPr>
        <w:t>026 год.</w:t>
      </w:r>
      <w:r w:rsidRPr="00C57A9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>2. Опубликовать утверждённый график в средствах массовой информации.</w:t>
      </w:r>
    </w:p>
    <w:p w:rsidR="00A37E50" w:rsidRPr="00740063" w:rsidRDefault="000258FD" w:rsidP="00740063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b/>
          <w:i/>
          <w:sz w:val="28"/>
          <w:szCs w:val="28"/>
          <w:lang w:val="ru-RU"/>
        </w:rPr>
        <w:t>Решение принято единогласно.</w:t>
      </w:r>
    </w:p>
    <w:p w:rsidR="00740063" w:rsidRDefault="00740063" w:rsidP="00740063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7E50" w:rsidRPr="00740063" w:rsidRDefault="00A37E50" w:rsidP="00740063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F56B2" w:rsidRPr="00740063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AE6356" w:rsidRPr="00740063" w:rsidRDefault="00A37E50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Алтынбекову Г.К. — </w:t>
      </w:r>
      <w:r w:rsidR="00AE6356"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отметила необходимость утверждения Порядка рассмотрения проекта постановления </w:t>
      </w:r>
      <w:r w:rsidR="00AE6356" w:rsidRPr="00740063">
        <w:rPr>
          <w:rFonts w:ascii="Times New Roman" w:hAnsi="Times New Roman" w:cs="Times New Roman"/>
          <w:sz w:val="28"/>
          <w:szCs w:val="28"/>
          <w:lang w:val="kk-KZ"/>
        </w:rPr>
        <w:t>акимата</w:t>
      </w:r>
      <w:r w:rsidR="00AE6356"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 на заседании Общественного совета города Семей, поскольку документ регламентирует последовательность действий, сроки и процедуру рассмотрения проектов нормативных правовых актов, поступающих в Общественный совет в соответствии с требованиями Закона Республики Казахстан «Об общественных советах».</w:t>
      </w:r>
    </w:p>
    <w:p w:rsidR="00AE6356" w:rsidRPr="00740063" w:rsidRDefault="00AE6356" w:rsidP="00740063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:rsidR="00AE6356" w:rsidRPr="00740063" w:rsidRDefault="00AE6356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1. Утвердить прилагаемый «Порядок рассмотрения проекта постановления </w:t>
      </w:r>
      <w:proofErr w:type="spellStart"/>
      <w:r w:rsidRPr="00740063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 на заседании Общественного совета города Семей».</w:t>
      </w:r>
    </w:p>
    <w:p w:rsidR="00AE6356" w:rsidRPr="00740063" w:rsidRDefault="00AE6356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 w:rsidRPr="00740063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решения возложить на председателя Общественного совета города Семей.</w:t>
      </w:r>
    </w:p>
    <w:p w:rsidR="00AE6356" w:rsidRPr="00740063" w:rsidRDefault="00AE6356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ru-RU"/>
        </w:rPr>
        <w:t>3. Настоящее решение вступает в силу со дня его подписания.</w:t>
      </w:r>
    </w:p>
    <w:p w:rsidR="00AE6356" w:rsidRPr="00740063" w:rsidRDefault="00AE6356" w:rsidP="00740063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b/>
          <w:i/>
          <w:sz w:val="28"/>
          <w:szCs w:val="28"/>
          <w:lang w:val="ru-RU"/>
        </w:rPr>
        <w:t>Решение принято единогласно.</w:t>
      </w:r>
    </w:p>
    <w:p w:rsidR="00277B4B" w:rsidRDefault="00EA2580" w:rsidP="00277B4B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b/>
          <w:sz w:val="28"/>
          <w:szCs w:val="28"/>
          <w:lang w:val="ru-RU"/>
        </w:rPr>
        <w:t>7.</w:t>
      </w: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СЛУШАЛИ:</w:t>
      </w:r>
    </w:p>
    <w:p w:rsidR="00AD3D7A" w:rsidRPr="00277B4B" w:rsidRDefault="00434D66" w:rsidP="00277B4B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Алтынбекову Г.К. -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3D7A"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сообщила, что в Общественный совет города Семей поступило письменное обращение от физического лица </w:t>
      </w:r>
      <w:r w:rsidR="00AD3D7A" w:rsidRPr="00740063">
        <w:rPr>
          <w:rFonts w:ascii="Times New Roman" w:hAnsi="Times New Roman" w:cs="Times New Roman"/>
          <w:sz w:val="28"/>
          <w:szCs w:val="28"/>
          <w:lang w:val="ru-RU"/>
        </w:rPr>
        <w:lastRenderedPageBreak/>
        <w:t>Степановой С.Ю. по вопросу качества питания в детской инфекционной больнице города Семей.</w:t>
      </w:r>
    </w:p>
    <w:p w:rsidR="00AD3D7A" w:rsidRPr="00740063" w:rsidRDefault="00AD3D7A" w:rsidP="0074006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ru-RU"/>
        </w:rPr>
        <w:t>В соответствии со статьёй 20 Закона Республики Казахстан «Об общественных советах» общественные советы имеют право проводить общественный мониторинг деятельности государственных органов и организаций, а также рассматривать обращения граждан по вопросам, входящим в их компетенцию.</w:t>
      </w:r>
    </w:p>
    <w:p w:rsidR="000E0D62" w:rsidRPr="00740063" w:rsidRDefault="00EA2580" w:rsidP="0074006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РЕШИЛИ: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br/>
        <w:t xml:space="preserve">1. </w:t>
      </w:r>
      <w:r w:rsidR="000E0D62" w:rsidRPr="00740063">
        <w:rPr>
          <w:rFonts w:ascii="Times New Roman" w:hAnsi="Times New Roman" w:cs="Times New Roman"/>
          <w:sz w:val="28"/>
          <w:szCs w:val="28"/>
          <w:lang w:val="ru-RU"/>
        </w:rPr>
        <w:t>Направить указанное обращение в уполномоченный орган для рассмотрения в установленном порядке.</w:t>
      </w:r>
    </w:p>
    <w:p w:rsidR="00AD3D7A" w:rsidRPr="00740063" w:rsidRDefault="00AD3D7A" w:rsidP="00740063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b/>
          <w:i/>
          <w:sz w:val="28"/>
          <w:szCs w:val="28"/>
          <w:lang w:val="ru-RU"/>
        </w:rPr>
        <w:t>Решение принято единогласно.</w:t>
      </w:r>
    </w:p>
    <w:p w:rsidR="00512984" w:rsidRPr="00740063" w:rsidRDefault="00512984" w:rsidP="00512984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40063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512984" w:rsidRPr="00740063" w:rsidRDefault="00512984" w:rsidP="0051298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Алтынбекову Г.К. — 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отметила необходимость утверждения 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Об утверждении Порядка 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>рассмотрения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обращений, поступающих в Общественный совет города Семей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>, поскольку документ регламентирует последовательность действий, сроки и процедуру рассмотрения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обращений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>, поступающих в Общественный совет в соответствии с требованиями Закона Республики Казахстан «Об общественных советах».</w:t>
      </w:r>
    </w:p>
    <w:p w:rsidR="00512984" w:rsidRPr="00740063" w:rsidRDefault="00512984" w:rsidP="00512984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:rsidR="00512984" w:rsidRPr="00740063" w:rsidRDefault="00512984" w:rsidP="0051298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ru-RU"/>
        </w:rPr>
        <w:t>1. Утвердить прилагаемый «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>Поряд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>рассмотрения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обращений, поступающих в Общественный совет города Семей</w:t>
      </w:r>
      <w:r w:rsidRPr="0074006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512984" w:rsidRPr="00740063" w:rsidRDefault="00512984" w:rsidP="0051298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 w:rsidRPr="00740063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40063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решения возложить на председателя Общественного совета города Семей.</w:t>
      </w:r>
    </w:p>
    <w:p w:rsidR="00512984" w:rsidRPr="00740063" w:rsidRDefault="00512984" w:rsidP="0051298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sz w:val="28"/>
          <w:szCs w:val="28"/>
          <w:lang w:val="ru-RU"/>
        </w:rPr>
        <w:t>3. Настоящее решение вступает в силу со дня его подписания.</w:t>
      </w:r>
    </w:p>
    <w:p w:rsidR="00512984" w:rsidRPr="00740063" w:rsidRDefault="00512984" w:rsidP="00512984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40063">
        <w:rPr>
          <w:rFonts w:ascii="Times New Roman" w:hAnsi="Times New Roman" w:cs="Times New Roman"/>
          <w:b/>
          <w:i/>
          <w:sz w:val="28"/>
          <w:szCs w:val="28"/>
          <w:lang w:val="ru-RU"/>
        </w:rPr>
        <w:t>Решение принято единогласно.</w:t>
      </w:r>
    </w:p>
    <w:p w:rsidR="00740063" w:rsidRDefault="00740063" w:rsidP="00740063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0DDA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</w:t>
      </w:r>
      <w:bookmarkStart w:id="0" w:name="_GoBack"/>
      <w:bookmarkEnd w:id="0"/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Семей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80DDA"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>Г. Алтынбекова</w:t>
      </w:r>
    </w:p>
    <w:p w:rsidR="00280DDA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Секретарь</w:t>
      </w:r>
    </w:p>
    <w:p w:rsidR="008126F4" w:rsidRPr="00740063" w:rsidRDefault="00D4639A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Семей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  <w:t>К. Сейлханов</w:t>
      </w:r>
    </w:p>
    <w:p w:rsidR="00740063" w:rsidRPr="00740063" w:rsidRDefault="00740063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0063" w:rsidRPr="00740063" w:rsidRDefault="00740063" w:rsidP="00740063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40063" w:rsidRPr="007400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58FD"/>
    <w:rsid w:val="00031462"/>
    <w:rsid w:val="00034616"/>
    <w:rsid w:val="0006063C"/>
    <w:rsid w:val="000E0D62"/>
    <w:rsid w:val="000F56B2"/>
    <w:rsid w:val="0015074B"/>
    <w:rsid w:val="00277B4B"/>
    <w:rsid w:val="00280DDA"/>
    <w:rsid w:val="002850AE"/>
    <w:rsid w:val="0029639D"/>
    <w:rsid w:val="003067FA"/>
    <w:rsid w:val="00326F90"/>
    <w:rsid w:val="00336EA0"/>
    <w:rsid w:val="00337CE3"/>
    <w:rsid w:val="00434D66"/>
    <w:rsid w:val="0047239C"/>
    <w:rsid w:val="004B750C"/>
    <w:rsid w:val="004E7D43"/>
    <w:rsid w:val="00512984"/>
    <w:rsid w:val="006C11CD"/>
    <w:rsid w:val="006F2466"/>
    <w:rsid w:val="0072393B"/>
    <w:rsid w:val="00740063"/>
    <w:rsid w:val="008126F4"/>
    <w:rsid w:val="00922195"/>
    <w:rsid w:val="009D7493"/>
    <w:rsid w:val="009E5D69"/>
    <w:rsid w:val="00A37E50"/>
    <w:rsid w:val="00AA1D8D"/>
    <w:rsid w:val="00AD3D7A"/>
    <w:rsid w:val="00AE5249"/>
    <w:rsid w:val="00AE6356"/>
    <w:rsid w:val="00B46C46"/>
    <w:rsid w:val="00B47730"/>
    <w:rsid w:val="00B53867"/>
    <w:rsid w:val="00B92ECD"/>
    <w:rsid w:val="00B939F1"/>
    <w:rsid w:val="00BB2CA2"/>
    <w:rsid w:val="00C22C7C"/>
    <w:rsid w:val="00C56D14"/>
    <w:rsid w:val="00C57A98"/>
    <w:rsid w:val="00CB0664"/>
    <w:rsid w:val="00D04FE8"/>
    <w:rsid w:val="00D4639A"/>
    <w:rsid w:val="00DA573D"/>
    <w:rsid w:val="00EA2580"/>
    <w:rsid w:val="00F008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9E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9E5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9E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9E5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ED8150-C0FE-4C18-BC74-2C770A98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6254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Usera</cp:lastModifiedBy>
  <cp:revision>32</cp:revision>
  <cp:lastPrinted>2025-11-06T07:15:00Z</cp:lastPrinted>
  <dcterms:created xsi:type="dcterms:W3CDTF">2025-11-03T05:04:00Z</dcterms:created>
  <dcterms:modified xsi:type="dcterms:W3CDTF">2025-11-07T05:22:00Z</dcterms:modified>
</cp:coreProperties>
</file>