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6F4" w:rsidRPr="00280DDA" w:rsidRDefault="00D4639A" w:rsidP="009E5D69">
      <w:pPr>
        <w:pStyle w:val="1"/>
        <w:jc w:val="center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280DD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ПРОТОКОЛ № </w:t>
      </w:r>
      <w:r w:rsidR="00205BD6">
        <w:rPr>
          <w:rFonts w:ascii="Times New Roman" w:hAnsi="Times New Roman" w:cs="Times New Roman"/>
          <w:color w:val="auto"/>
          <w:sz w:val="24"/>
          <w:szCs w:val="24"/>
          <w:lang w:val="ru-RU"/>
        </w:rPr>
        <w:t>3</w:t>
      </w:r>
    </w:p>
    <w:p w:rsidR="008126F4" w:rsidRPr="00280DDA" w:rsidRDefault="00D4639A" w:rsidP="009E5D69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80DDA">
        <w:rPr>
          <w:rFonts w:ascii="Times New Roman" w:hAnsi="Times New Roman" w:cs="Times New Roman"/>
          <w:sz w:val="28"/>
          <w:szCs w:val="28"/>
          <w:lang w:val="ru-RU"/>
        </w:rPr>
        <w:t>заседания Президиума Общественного совета города Семей</w:t>
      </w:r>
      <w:r w:rsidRPr="00280DDA">
        <w:rPr>
          <w:rFonts w:ascii="Times New Roman" w:hAnsi="Times New Roman" w:cs="Times New Roman"/>
          <w:sz w:val="28"/>
          <w:szCs w:val="28"/>
          <w:lang w:val="ru-RU"/>
        </w:rPr>
        <w:br/>
      </w:r>
    </w:p>
    <w:p w:rsidR="008126F4" w:rsidRPr="009E5D69" w:rsidRDefault="00D4639A" w:rsidP="009E5D6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E5D69">
        <w:rPr>
          <w:rFonts w:ascii="Times New Roman" w:hAnsi="Times New Roman" w:cs="Times New Roman"/>
          <w:sz w:val="28"/>
          <w:szCs w:val="28"/>
          <w:lang w:val="ru-RU"/>
        </w:rPr>
        <w:t xml:space="preserve">г. Семей                                                                  </w:t>
      </w:r>
      <w:r w:rsidR="009E5D69"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Pr="009E5D69">
        <w:rPr>
          <w:rFonts w:ascii="Times New Roman" w:hAnsi="Times New Roman" w:cs="Times New Roman"/>
          <w:sz w:val="28"/>
          <w:szCs w:val="28"/>
          <w:lang w:val="ru-RU"/>
        </w:rPr>
        <w:t xml:space="preserve">5 </w:t>
      </w:r>
      <w:r w:rsidR="00744CD4">
        <w:rPr>
          <w:rFonts w:ascii="Times New Roman" w:hAnsi="Times New Roman" w:cs="Times New Roman"/>
          <w:sz w:val="28"/>
          <w:szCs w:val="28"/>
          <w:lang w:val="ru-RU"/>
        </w:rPr>
        <w:t>декабря</w:t>
      </w:r>
      <w:r w:rsidRPr="009E5D69">
        <w:rPr>
          <w:rFonts w:ascii="Times New Roman" w:hAnsi="Times New Roman" w:cs="Times New Roman"/>
          <w:sz w:val="28"/>
          <w:szCs w:val="28"/>
          <w:lang w:val="ru-RU"/>
        </w:rPr>
        <w:t xml:space="preserve"> 2025 года</w:t>
      </w:r>
      <w:r w:rsidRPr="009E5D69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E5D69">
        <w:rPr>
          <w:rFonts w:ascii="Times New Roman" w:hAnsi="Times New Roman" w:cs="Times New Roman"/>
          <w:sz w:val="28"/>
          <w:szCs w:val="28"/>
          <w:lang w:val="kk-KZ"/>
        </w:rPr>
        <w:t>ул. Мәңгілік</w:t>
      </w:r>
      <w:proofErr w:type="gramStart"/>
      <w:r w:rsidRPr="009E5D69">
        <w:rPr>
          <w:rFonts w:ascii="Times New Roman" w:hAnsi="Times New Roman" w:cs="Times New Roman"/>
          <w:sz w:val="28"/>
          <w:szCs w:val="28"/>
          <w:lang w:val="kk-KZ"/>
        </w:rPr>
        <w:t xml:space="preserve"> Е</w:t>
      </w:r>
      <w:proofErr w:type="gramEnd"/>
      <w:r w:rsidRPr="009E5D69">
        <w:rPr>
          <w:rFonts w:ascii="Times New Roman" w:hAnsi="Times New Roman" w:cs="Times New Roman"/>
          <w:sz w:val="28"/>
          <w:szCs w:val="28"/>
          <w:lang w:val="kk-KZ"/>
        </w:rPr>
        <w:t xml:space="preserve">л, 4, каб. 102              </w:t>
      </w:r>
      <w:r w:rsidR="009E5D69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  <w:r w:rsidRPr="009E5D6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E5D69" w:rsidRPr="009E5D69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9C314B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9E5D69">
        <w:rPr>
          <w:rFonts w:ascii="Times New Roman" w:hAnsi="Times New Roman" w:cs="Times New Roman"/>
          <w:sz w:val="28"/>
          <w:szCs w:val="28"/>
          <w:lang w:val="ru-RU"/>
        </w:rPr>
        <w:t>:00 часов</w:t>
      </w:r>
      <w:r w:rsidRPr="009E5D69">
        <w:rPr>
          <w:rFonts w:ascii="Times New Roman" w:hAnsi="Times New Roman" w:cs="Times New Roman"/>
          <w:sz w:val="28"/>
          <w:szCs w:val="28"/>
          <w:lang w:val="ru-RU"/>
        </w:rPr>
        <w:br/>
      </w:r>
    </w:p>
    <w:p w:rsidR="008126F4" w:rsidRPr="00205BD6" w:rsidRDefault="00D4639A" w:rsidP="00740063">
      <w:pPr>
        <w:pStyle w:val="a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05BD6">
        <w:rPr>
          <w:rFonts w:ascii="Times New Roman" w:hAnsi="Times New Roman" w:cs="Times New Roman"/>
          <w:sz w:val="28"/>
          <w:szCs w:val="28"/>
          <w:lang w:val="kk-KZ"/>
        </w:rPr>
        <w:t>Председательствовал</w:t>
      </w:r>
      <w:r w:rsidR="009E5D69" w:rsidRPr="00205BD6">
        <w:rPr>
          <w:rFonts w:ascii="Times New Roman" w:hAnsi="Times New Roman" w:cs="Times New Roman"/>
          <w:sz w:val="28"/>
          <w:szCs w:val="28"/>
          <w:lang w:val="kk-KZ"/>
        </w:rPr>
        <w:t xml:space="preserve">а: Алтынбекова </w:t>
      </w:r>
      <w:r w:rsidRPr="00205BD6">
        <w:rPr>
          <w:rFonts w:ascii="Times New Roman" w:hAnsi="Times New Roman" w:cs="Times New Roman"/>
          <w:sz w:val="28"/>
          <w:szCs w:val="28"/>
          <w:lang w:val="kk-KZ"/>
        </w:rPr>
        <w:t>Г.К., председат</w:t>
      </w:r>
      <w:r w:rsidR="00280DDA" w:rsidRPr="00205BD6">
        <w:rPr>
          <w:rFonts w:ascii="Times New Roman" w:hAnsi="Times New Roman" w:cs="Times New Roman"/>
          <w:sz w:val="28"/>
          <w:szCs w:val="28"/>
          <w:lang w:val="kk-KZ"/>
        </w:rPr>
        <w:t>ель Обществен</w:t>
      </w:r>
      <w:r w:rsidR="009E5D69" w:rsidRPr="00205BD6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280DDA" w:rsidRPr="00205BD6">
        <w:rPr>
          <w:rFonts w:ascii="Times New Roman" w:hAnsi="Times New Roman" w:cs="Times New Roman"/>
          <w:sz w:val="28"/>
          <w:szCs w:val="28"/>
          <w:lang w:val="kk-KZ"/>
        </w:rPr>
        <w:t xml:space="preserve">ного совета города </w:t>
      </w:r>
      <w:r w:rsidRPr="00205BD6">
        <w:rPr>
          <w:rFonts w:ascii="Times New Roman" w:hAnsi="Times New Roman" w:cs="Times New Roman"/>
          <w:sz w:val="28"/>
          <w:szCs w:val="28"/>
          <w:lang w:val="kk-KZ"/>
        </w:rPr>
        <w:t>Семей.</w:t>
      </w:r>
      <w:r w:rsidR="009E5D69" w:rsidRPr="00205BD6">
        <w:rPr>
          <w:rFonts w:ascii="Times New Roman" w:hAnsi="Times New Roman" w:cs="Times New Roman"/>
          <w:sz w:val="28"/>
          <w:szCs w:val="28"/>
          <w:lang w:val="kk-KZ"/>
        </w:rPr>
        <w:tab/>
      </w:r>
      <w:bookmarkStart w:id="0" w:name="_GoBack"/>
      <w:bookmarkEnd w:id="0"/>
      <w:r w:rsidRPr="00205BD6">
        <w:rPr>
          <w:rFonts w:ascii="Times New Roman" w:hAnsi="Times New Roman" w:cs="Times New Roman"/>
          <w:sz w:val="28"/>
          <w:szCs w:val="28"/>
          <w:lang w:val="kk-KZ"/>
        </w:rPr>
        <w:br/>
        <w:t>Секретарь заседания: Сейлханов К.М., секретарь Общественного совета.</w:t>
      </w:r>
      <w:r w:rsidR="009E5D69" w:rsidRPr="00205BD6">
        <w:rPr>
          <w:rFonts w:ascii="Times New Roman" w:hAnsi="Times New Roman" w:cs="Times New Roman"/>
          <w:sz w:val="28"/>
          <w:szCs w:val="28"/>
          <w:lang w:val="kk-KZ"/>
        </w:rPr>
        <w:tab/>
      </w:r>
      <w:r w:rsidR="009E5D69" w:rsidRPr="00205BD6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05BD6">
        <w:rPr>
          <w:rFonts w:ascii="Times New Roman" w:hAnsi="Times New Roman" w:cs="Times New Roman"/>
          <w:sz w:val="28"/>
          <w:szCs w:val="28"/>
          <w:lang w:val="kk-KZ"/>
        </w:rPr>
        <w:br/>
        <w:t>Присутствовали: члены Президиума Общественного совета: Оразгалиева А.К., Касенов Б.Ж., Утельбаев А.Х., Халин В.Н., Нусупбаева С.К.</w:t>
      </w:r>
      <w:r w:rsidR="009E5D69" w:rsidRPr="00205BD6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05BD6">
        <w:rPr>
          <w:rFonts w:ascii="Times New Roman" w:hAnsi="Times New Roman" w:cs="Times New Roman"/>
          <w:sz w:val="28"/>
          <w:szCs w:val="28"/>
          <w:lang w:val="kk-KZ"/>
        </w:rPr>
        <w:br/>
      </w:r>
    </w:p>
    <w:p w:rsidR="00205BD6" w:rsidRDefault="00D4639A" w:rsidP="00205BD6">
      <w:pPr>
        <w:pStyle w:val="a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05BD6">
        <w:rPr>
          <w:rFonts w:ascii="Times New Roman" w:hAnsi="Times New Roman" w:cs="Times New Roman"/>
          <w:b/>
          <w:sz w:val="28"/>
          <w:szCs w:val="28"/>
          <w:lang w:val="kk-KZ"/>
        </w:rPr>
        <w:t>ПОВЕСТКА ДНЯ</w:t>
      </w:r>
    </w:p>
    <w:p w:rsidR="00205BD6" w:rsidRPr="00017D09" w:rsidRDefault="00205BD6" w:rsidP="00205BD6">
      <w:pPr>
        <w:pStyle w:val="a9"/>
        <w:numPr>
          <w:ilvl w:val="0"/>
          <w:numId w:val="16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17D0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Создание рабочей группы для проведения экспертной оценки проекта постановления акимата города Семей «О перечне коммунальных услуг и правилах предоставления коммунальных услуг».</w:t>
      </w:r>
    </w:p>
    <w:p w:rsidR="00205BD6" w:rsidRDefault="00205BD6" w:rsidP="00205BD6">
      <w:pPr>
        <w:pStyle w:val="a9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</w:t>
      </w:r>
      <w:r w:rsidR="00D4639A" w:rsidRPr="007400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4639A" w:rsidRPr="00740063">
        <w:rPr>
          <w:rFonts w:ascii="Times New Roman" w:hAnsi="Times New Roman" w:cs="Times New Roman"/>
          <w:b/>
          <w:sz w:val="28"/>
          <w:szCs w:val="28"/>
          <w:lang w:val="kk-KZ"/>
        </w:rPr>
        <w:t>СЛУШАЛИ</w:t>
      </w:r>
      <w:r w:rsidR="00D4639A" w:rsidRPr="00740063">
        <w:rPr>
          <w:rFonts w:ascii="Times New Roman" w:hAnsi="Times New Roman" w:cs="Times New Roman"/>
          <w:b/>
          <w:i/>
          <w:sz w:val="28"/>
          <w:szCs w:val="28"/>
          <w:lang w:val="kk-KZ"/>
        </w:rPr>
        <w:t>:</w:t>
      </w:r>
    </w:p>
    <w:p w:rsidR="00205BD6" w:rsidRPr="00017D09" w:rsidRDefault="00205BD6" w:rsidP="00205BD6">
      <w:pPr>
        <w:pStyle w:val="a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17D0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Председатель Алтынбекова Г.К. ознакомила с повесткой дня и пояснила необходимость создания рабочей группы. Участники высказали свои мнения по данному вопросу.</w:t>
      </w:r>
    </w:p>
    <w:p w:rsidR="00205BD6" w:rsidRPr="00205BD6" w:rsidRDefault="00D4639A" w:rsidP="00205BD6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40063">
        <w:rPr>
          <w:rFonts w:ascii="Times New Roman" w:hAnsi="Times New Roman" w:cs="Times New Roman"/>
          <w:sz w:val="28"/>
          <w:szCs w:val="28"/>
          <w:lang w:val="kk-KZ"/>
        </w:rPr>
        <w:t xml:space="preserve">РЕШИЛИ: </w:t>
      </w:r>
    </w:p>
    <w:p w:rsidR="00205BD6" w:rsidRPr="00017D09" w:rsidRDefault="00205BD6" w:rsidP="00205BD6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17D0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Создать рабочую группу для проведения общественной экспертизы проекта постановления.</w:t>
      </w:r>
    </w:p>
    <w:p w:rsidR="00205BD6" w:rsidRPr="00017D09" w:rsidRDefault="00205BD6" w:rsidP="00205BD6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17D0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Утвердить состав рабочей группы:</w:t>
      </w:r>
    </w:p>
    <w:p w:rsidR="00205BD6" w:rsidRPr="00017D09" w:rsidRDefault="00205BD6" w:rsidP="00205BD6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17D0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Алтынбекова Г.К. — руководитель рабочей группы</w:t>
      </w:r>
    </w:p>
    <w:p w:rsidR="00205BD6" w:rsidRPr="00017D09" w:rsidRDefault="00205BD6" w:rsidP="00205BD6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17D0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Касенов Б.Ж. — член рабочей группы</w:t>
      </w:r>
    </w:p>
    <w:p w:rsidR="00205BD6" w:rsidRPr="00017D09" w:rsidRDefault="00205BD6" w:rsidP="00205BD6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17D0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Алдангуров А.А. — член рабочей группы</w:t>
      </w:r>
    </w:p>
    <w:p w:rsidR="00205BD6" w:rsidRPr="00017D09" w:rsidRDefault="00205BD6" w:rsidP="00205BD6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17D0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Утельбаев А.Х. — член рабочей группы</w:t>
      </w:r>
    </w:p>
    <w:p w:rsidR="00205BD6" w:rsidRPr="00017D09" w:rsidRDefault="00205BD6" w:rsidP="00205BD6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17D0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Серикболулы М. — член рабочей группы</w:t>
      </w:r>
    </w:p>
    <w:p w:rsidR="00205BD6" w:rsidRPr="00017D09" w:rsidRDefault="00205BD6" w:rsidP="00205BD6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17D0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Поручить рабочей группе следующие задачи:</w:t>
      </w:r>
    </w:p>
    <w:p w:rsidR="00205BD6" w:rsidRPr="00017D09" w:rsidRDefault="00205BD6" w:rsidP="00205BD6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17D0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Проведение правовой, социальной и организационной экспертизы содержания проекта постановления;</w:t>
      </w:r>
    </w:p>
    <w:p w:rsidR="00205BD6" w:rsidRPr="00017D09" w:rsidRDefault="00205BD6" w:rsidP="00205BD6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17D0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Оценка полноты и обоснованности перечня коммунальных услуг;</w:t>
      </w:r>
    </w:p>
    <w:p w:rsidR="00205BD6" w:rsidRPr="00017D09" w:rsidRDefault="00205BD6" w:rsidP="00205BD6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17D0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Сбор предложений от жителей и организаций для учета общественного мнения;</w:t>
      </w:r>
    </w:p>
    <w:p w:rsidR="00205BD6" w:rsidRPr="00017D09" w:rsidRDefault="00205BD6" w:rsidP="00205BD6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17D0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Подготовка экспертного заключения для рассмотрения Общественным советом.</w:t>
      </w:r>
    </w:p>
    <w:p w:rsidR="00205BD6" w:rsidRPr="00017D09" w:rsidRDefault="00205BD6" w:rsidP="00205BD6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17D0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Контроль за исполнением данного решения возложить на председателя Общественного совета Алтынбекову Г.К.</w:t>
      </w:r>
    </w:p>
    <w:p w:rsidR="00031462" w:rsidRPr="00740063" w:rsidRDefault="00031462" w:rsidP="00740063">
      <w:pPr>
        <w:pStyle w:val="a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0063">
        <w:rPr>
          <w:rFonts w:ascii="Times New Roman" w:hAnsi="Times New Roman" w:cs="Times New Roman"/>
          <w:b/>
          <w:i/>
          <w:sz w:val="28"/>
          <w:szCs w:val="28"/>
          <w:lang w:val="ru-RU"/>
        </w:rPr>
        <w:t>Решение принято единогласно</w:t>
      </w:r>
      <w:r w:rsidRPr="0074006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80DDA" w:rsidRPr="00740063" w:rsidRDefault="00280DDA" w:rsidP="00740063">
      <w:pPr>
        <w:pStyle w:val="a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80DDA" w:rsidRPr="00740063" w:rsidRDefault="00D4639A" w:rsidP="00740063">
      <w:pPr>
        <w:pStyle w:val="a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40063">
        <w:rPr>
          <w:rFonts w:ascii="Times New Roman" w:hAnsi="Times New Roman" w:cs="Times New Roman"/>
          <w:sz w:val="28"/>
          <w:szCs w:val="28"/>
          <w:lang w:val="kk-KZ"/>
        </w:rPr>
        <w:t xml:space="preserve">Председатель </w:t>
      </w:r>
    </w:p>
    <w:p w:rsidR="008126F4" w:rsidRPr="00740063" w:rsidRDefault="00D4639A" w:rsidP="00740063">
      <w:pPr>
        <w:pStyle w:val="a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40063">
        <w:rPr>
          <w:rFonts w:ascii="Times New Roman" w:hAnsi="Times New Roman" w:cs="Times New Roman"/>
          <w:sz w:val="28"/>
          <w:szCs w:val="28"/>
          <w:lang w:val="kk-KZ"/>
        </w:rPr>
        <w:t>Общественного совета города Семей</w:t>
      </w:r>
      <w:r w:rsidRPr="00740063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40063">
        <w:rPr>
          <w:rFonts w:ascii="Times New Roman" w:hAnsi="Times New Roman" w:cs="Times New Roman"/>
          <w:sz w:val="28"/>
          <w:szCs w:val="28"/>
          <w:lang w:val="kk-KZ"/>
        </w:rPr>
        <w:tab/>
      </w:r>
      <w:r w:rsidR="00280DDA" w:rsidRPr="00740063"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Pr="00740063">
        <w:rPr>
          <w:rFonts w:ascii="Times New Roman" w:hAnsi="Times New Roman" w:cs="Times New Roman"/>
          <w:sz w:val="28"/>
          <w:szCs w:val="28"/>
          <w:lang w:val="kk-KZ"/>
        </w:rPr>
        <w:t>Г. Алтынбекова</w:t>
      </w:r>
    </w:p>
    <w:p w:rsidR="00280DDA" w:rsidRPr="00740063" w:rsidRDefault="00D4639A" w:rsidP="00740063">
      <w:pPr>
        <w:pStyle w:val="a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40063">
        <w:rPr>
          <w:rFonts w:ascii="Times New Roman" w:hAnsi="Times New Roman" w:cs="Times New Roman"/>
          <w:sz w:val="28"/>
          <w:szCs w:val="28"/>
          <w:lang w:val="kk-KZ"/>
        </w:rPr>
        <w:t>Секретарь</w:t>
      </w:r>
    </w:p>
    <w:p w:rsidR="008126F4" w:rsidRPr="00740063" w:rsidRDefault="00D4639A" w:rsidP="00740063">
      <w:pPr>
        <w:pStyle w:val="a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40063">
        <w:rPr>
          <w:rFonts w:ascii="Times New Roman" w:hAnsi="Times New Roman" w:cs="Times New Roman"/>
          <w:sz w:val="28"/>
          <w:szCs w:val="28"/>
          <w:lang w:val="kk-KZ"/>
        </w:rPr>
        <w:t>Общественного совета города Семей</w:t>
      </w:r>
      <w:r w:rsidRPr="00740063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40063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40063">
        <w:rPr>
          <w:rFonts w:ascii="Times New Roman" w:hAnsi="Times New Roman" w:cs="Times New Roman"/>
          <w:sz w:val="28"/>
          <w:szCs w:val="28"/>
          <w:lang w:val="kk-KZ"/>
        </w:rPr>
        <w:tab/>
        <w:t>К. Сейлханов</w:t>
      </w:r>
    </w:p>
    <w:p w:rsidR="00740063" w:rsidRPr="00740063" w:rsidRDefault="00740063" w:rsidP="00740063">
      <w:pPr>
        <w:pStyle w:val="a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40063" w:rsidRPr="00740063" w:rsidRDefault="00740063" w:rsidP="00740063">
      <w:pPr>
        <w:pStyle w:val="a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740063" w:rsidRPr="0074006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B783A42"/>
    <w:multiLevelType w:val="hybridMultilevel"/>
    <w:tmpl w:val="81309870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0">
    <w:nsid w:val="17AA7EE0"/>
    <w:multiLevelType w:val="multilevel"/>
    <w:tmpl w:val="4D18FF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C6411E"/>
    <w:multiLevelType w:val="multilevel"/>
    <w:tmpl w:val="9C2E20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7F2BCE"/>
    <w:multiLevelType w:val="multilevel"/>
    <w:tmpl w:val="7DDE1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CD2D34"/>
    <w:multiLevelType w:val="multilevel"/>
    <w:tmpl w:val="9C387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E5678A6"/>
    <w:multiLevelType w:val="multilevel"/>
    <w:tmpl w:val="6F50C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7796059"/>
    <w:multiLevelType w:val="multilevel"/>
    <w:tmpl w:val="FEF6B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4"/>
  </w:num>
  <w:num w:numId="11">
    <w:abstractNumId w:val="12"/>
  </w:num>
  <w:num w:numId="12">
    <w:abstractNumId w:val="15"/>
  </w:num>
  <w:num w:numId="13">
    <w:abstractNumId w:val="10"/>
  </w:num>
  <w:num w:numId="14">
    <w:abstractNumId w:val="13"/>
  </w:num>
  <w:num w:numId="15">
    <w:abstractNumId w:val="1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258FD"/>
    <w:rsid w:val="00031462"/>
    <w:rsid w:val="00034616"/>
    <w:rsid w:val="0006063C"/>
    <w:rsid w:val="000E0D62"/>
    <w:rsid w:val="000F56B2"/>
    <w:rsid w:val="0015074B"/>
    <w:rsid w:val="00205BD6"/>
    <w:rsid w:val="00277B4B"/>
    <w:rsid w:val="00280DDA"/>
    <w:rsid w:val="002850AE"/>
    <w:rsid w:val="0029639D"/>
    <w:rsid w:val="003067FA"/>
    <w:rsid w:val="00326F90"/>
    <w:rsid w:val="00336EA0"/>
    <w:rsid w:val="00337CE3"/>
    <w:rsid w:val="00434D66"/>
    <w:rsid w:val="0047239C"/>
    <w:rsid w:val="004B750C"/>
    <w:rsid w:val="004E7D43"/>
    <w:rsid w:val="00512984"/>
    <w:rsid w:val="006C11CD"/>
    <w:rsid w:val="006F2466"/>
    <w:rsid w:val="0072393B"/>
    <w:rsid w:val="00740063"/>
    <w:rsid w:val="00744CD4"/>
    <w:rsid w:val="008126F4"/>
    <w:rsid w:val="00922195"/>
    <w:rsid w:val="009C314B"/>
    <w:rsid w:val="009D7493"/>
    <w:rsid w:val="009E5D69"/>
    <w:rsid w:val="00A37E50"/>
    <w:rsid w:val="00AA1D8D"/>
    <w:rsid w:val="00AD3D7A"/>
    <w:rsid w:val="00AE5249"/>
    <w:rsid w:val="00AE6356"/>
    <w:rsid w:val="00B46C46"/>
    <w:rsid w:val="00B47730"/>
    <w:rsid w:val="00B53867"/>
    <w:rsid w:val="00B92ECD"/>
    <w:rsid w:val="00B939F1"/>
    <w:rsid w:val="00BB2CA2"/>
    <w:rsid w:val="00C22C7C"/>
    <w:rsid w:val="00C56D14"/>
    <w:rsid w:val="00C57A98"/>
    <w:rsid w:val="00CB0664"/>
    <w:rsid w:val="00D04FE8"/>
    <w:rsid w:val="00D4639A"/>
    <w:rsid w:val="00DA573D"/>
    <w:rsid w:val="00E0237A"/>
    <w:rsid w:val="00EA2580"/>
    <w:rsid w:val="00F008B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9E5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9E5D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9E5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9E5D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A5321D-0D12-4186-9AFD-1719FA3EA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1849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Usera</cp:lastModifiedBy>
  <cp:revision>5</cp:revision>
  <cp:lastPrinted>2025-11-06T07:15:00Z</cp:lastPrinted>
  <dcterms:created xsi:type="dcterms:W3CDTF">2025-12-04T12:33:00Z</dcterms:created>
  <dcterms:modified xsi:type="dcterms:W3CDTF">2025-12-05T10:47:00Z</dcterms:modified>
</cp:coreProperties>
</file>